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8C8BD" w14:textId="77777777" w:rsidR="00473760" w:rsidRPr="00FF430B" w:rsidRDefault="00473760" w:rsidP="00473760">
      <w:pPr>
        <w:rPr>
          <w:lang w:val="ro-MD"/>
        </w:rPr>
      </w:pPr>
    </w:p>
    <w:p w14:paraId="2F39D6AC" w14:textId="77777777" w:rsidR="00473760" w:rsidRPr="00FF430B" w:rsidRDefault="00473760" w:rsidP="00473760">
      <w:pPr>
        <w:jc w:val="right"/>
        <w:rPr>
          <w:noProof w:val="0"/>
          <w:sz w:val="22"/>
          <w:szCs w:val="22"/>
          <w:lang w:val="ro-MD"/>
        </w:rPr>
      </w:pPr>
      <w:r w:rsidRPr="00FF430B">
        <w:rPr>
          <w:noProof w:val="0"/>
          <w:lang w:val="ro-MD"/>
        </w:rPr>
        <w:t>Anexa nr.</w:t>
      </w:r>
      <w:r>
        <w:rPr>
          <w:noProof w:val="0"/>
          <w:lang w:val="ro-MD"/>
        </w:rPr>
        <w:t xml:space="preserve"> </w:t>
      </w:r>
      <w:r w:rsidRPr="00FF430B">
        <w:rPr>
          <w:noProof w:val="0"/>
          <w:lang w:val="ro-MD"/>
        </w:rPr>
        <w:t>23</w:t>
      </w:r>
    </w:p>
    <w:p w14:paraId="58ED606C" w14:textId="77777777" w:rsidR="00473760" w:rsidRDefault="00473760" w:rsidP="00473760">
      <w:pPr>
        <w:jc w:val="right"/>
        <w:rPr>
          <w:noProof w:val="0"/>
          <w:lang w:val="ro-MD"/>
        </w:rPr>
      </w:pPr>
      <w:r>
        <w:rPr>
          <w:noProof w:val="0"/>
          <w:lang w:val="ro-MD"/>
        </w:rPr>
        <w:t>la Documentația standard nr.69</w:t>
      </w:r>
    </w:p>
    <w:p w14:paraId="2598E434" w14:textId="77777777" w:rsidR="00473760" w:rsidRDefault="00473760" w:rsidP="00473760">
      <w:pPr>
        <w:jc w:val="right"/>
        <w:rPr>
          <w:noProof w:val="0"/>
          <w:lang w:val="ro-MD"/>
        </w:rPr>
      </w:pPr>
      <w:r>
        <w:rPr>
          <w:noProof w:val="0"/>
          <w:lang w:val="ro-MD"/>
        </w:rPr>
        <w:t>din 7 mai 2021</w:t>
      </w:r>
    </w:p>
    <w:p w14:paraId="757777FA" w14:textId="77777777" w:rsidR="00473760" w:rsidRDefault="00473760" w:rsidP="00473760">
      <w:pPr>
        <w:tabs>
          <w:tab w:val="left" w:leader="underscore" w:pos="6465"/>
          <w:tab w:val="right" w:leader="underscore" w:pos="9777"/>
        </w:tabs>
        <w:spacing w:line="302" w:lineRule="auto"/>
        <w:jc w:val="right"/>
        <w:rPr>
          <w:b/>
          <w:lang w:val="ro-MD"/>
        </w:rPr>
      </w:pPr>
    </w:p>
    <w:p w14:paraId="0342B0E7" w14:textId="77777777" w:rsidR="00473760" w:rsidRDefault="00473760" w:rsidP="00473760">
      <w:pPr>
        <w:tabs>
          <w:tab w:val="left" w:leader="underscore" w:pos="6465"/>
          <w:tab w:val="right" w:leader="underscore" w:pos="9777"/>
        </w:tabs>
        <w:spacing w:line="302" w:lineRule="auto"/>
        <w:jc w:val="right"/>
        <w:rPr>
          <w:b/>
          <w:lang w:val="ro-MD"/>
        </w:rPr>
      </w:pPr>
    </w:p>
    <w:p w14:paraId="308943CB" w14:textId="77777777" w:rsidR="00473760" w:rsidRDefault="00473760" w:rsidP="00473760">
      <w:pPr>
        <w:tabs>
          <w:tab w:val="left" w:leader="underscore" w:pos="6465"/>
          <w:tab w:val="right" w:leader="underscore" w:pos="9777"/>
        </w:tabs>
        <w:spacing w:line="302" w:lineRule="auto"/>
        <w:jc w:val="right"/>
        <w:rPr>
          <w:b/>
          <w:lang w:val="ro-MD"/>
        </w:rPr>
      </w:pPr>
      <w:r>
        <w:rPr>
          <w:b/>
          <w:lang w:val="ro-MD"/>
        </w:rPr>
        <w:t>___________________Aprobat</w:t>
      </w:r>
    </w:p>
    <w:p w14:paraId="1CFA8D3B" w14:textId="77777777" w:rsidR="00473760" w:rsidRPr="00FF430B" w:rsidRDefault="00473760" w:rsidP="00473760">
      <w:pPr>
        <w:tabs>
          <w:tab w:val="left" w:leader="underscore" w:pos="6465"/>
          <w:tab w:val="right" w:leader="underscore" w:pos="9777"/>
        </w:tabs>
        <w:spacing w:line="302" w:lineRule="auto"/>
        <w:jc w:val="right"/>
        <w:rPr>
          <w:rFonts w:eastAsia="PMingLiU"/>
          <w:lang w:val="ro-MD" w:eastAsia="zh-CN"/>
        </w:rPr>
      </w:pPr>
    </w:p>
    <w:p w14:paraId="5308C9AE" w14:textId="77777777" w:rsidR="00473760" w:rsidRPr="00FF430B" w:rsidRDefault="00473760" w:rsidP="00473760">
      <w:pPr>
        <w:tabs>
          <w:tab w:val="left" w:leader="underscore" w:pos="6465"/>
          <w:tab w:val="right" w:leader="underscore" w:pos="9777"/>
        </w:tabs>
        <w:spacing w:line="302" w:lineRule="auto"/>
        <w:rPr>
          <w:rFonts w:eastAsia="PMingLiU"/>
          <w:lang w:val="ro-MD" w:eastAsia="zh-CN"/>
        </w:rPr>
      </w:pPr>
    </w:p>
    <w:p w14:paraId="132DE95D" w14:textId="77777777" w:rsidR="00473760" w:rsidRDefault="00473760" w:rsidP="00473760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</w:pPr>
      <w:bookmarkStart w:id="0" w:name="_Toc449692118"/>
      <w:bookmarkStart w:id="1" w:name="_Toc390252621"/>
      <w:r w:rsidRPr="00FF430B"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>CAIET DE SARCINI</w:t>
      </w:r>
      <w:bookmarkEnd w:id="0"/>
    </w:p>
    <w:p w14:paraId="635E3D65" w14:textId="77777777" w:rsidR="00473760" w:rsidRPr="00FF430B" w:rsidRDefault="00473760" w:rsidP="00473760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</w:pPr>
      <w:r w:rsidRPr="00FF430B"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 xml:space="preserve"> </w:t>
      </w:r>
    </w:p>
    <w:p w14:paraId="316636C4" w14:textId="77777777" w:rsidR="00473760" w:rsidRPr="00FF430B" w:rsidRDefault="00473760" w:rsidP="00473760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</w:pPr>
      <w:r w:rsidRPr="00FF430B">
        <w:rPr>
          <w:rFonts w:ascii="Times New Roman" w:hAnsi="Times New Roman" w:cs="Times New Roman"/>
          <w:color w:val="auto"/>
          <w:sz w:val="24"/>
          <w:szCs w:val="24"/>
          <w:lang w:val="ro-MD"/>
        </w:rPr>
        <w:t>FORMULARUL DE DEVIZ NR.1 – LISTA CU CANTITĂȚILE DE LUCRĂRI</w:t>
      </w:r>
      <w:bookmarkEnd w:id="1"/>
    </w:p>
    <w:p w14:paraId="394FC655" w14:textId="77777777" w:rsidR="00473760" w:rsidRPr="00FF430B" w:rsidRDefault="00473760" w:rsidP="00473760">
      <w:pPr>
        <w:pStyle w:val="2"/>
        <w:spacing w:before="0"/>
        <w:jc w:val="center"/>
        <w:rPr>
          <w:rFonts w:ascii="Times New Roman" w:hAnsi="Times New Roman" w:cs="Times New Roman"/>
          <w:bCs w:val="0"/>
          <w:i/>
          <w:color w:val="auto"/>
          <w:lang w:val="ro-MD"/>
        </w:rPr>
      </w:pPr>
    </w:p>
    <w:p w14:paraId="44788F82" w14:textId="77777777" w:rsidR="00473760" w:rsidRPr="00FF430B" w:rsidRDefault="00473760" w:rsidP="00473760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lang w:val="ro-MD"/>
        </w:rPr>
      </w:pPr>
      <w:r w:rsidRPr="00FF430B">
        <w:rPr>
          <w:rFonts w:ascii="Times New Roman" w:hAnsi="Times New Roman" w:cs="Times New Roman"/>
          <w:bCs w:val="0"/>
          <w:color w:val="auto"/>
          <w:lang w:val="ro-MD"/>
        </w:rPr>
        <w:t>LUCRĂRI</w:t>
      </w:r>
    </w:p>
    <w:p w14:paraId="602645E4" w14:textId="77777777" w:rsidR="00473760" w:rsidRPr="00FF430B" w:rsidRDefault="00473760" w:rsidP="00473760">
      <w:pPr>
        <w:jc w:val="both"/>
        <w:rPr>
          <w:lang w:val="ro-MD"/>
        </w:rPr>
      </w:pPr>
    </w:p>
    <w:p w14:paraId="37542999" w14:textId="77777777" w:rsidR="00473760" w:rsidRPr="00FF430B" w:rsidRDefault="00473760" w:rsidP="00473760">
      <w:pPr>
        <w:pStyle w:val="a"/>
        <w:numPr>
          <w:ilvl w:val="0"/>
          <w:numId w:val="0"/>
        </w:numPr>
        <w:rPr>
          <w:lang w:val="ro-MD"/>
        </w:rPr>
      </w:pPr>
    </w:p>
    <w:p w14:paraId="32CCB065" w14:textId="2175AD17" w:rsidR="00473760" w:rsidRDefault="00473760" w:rsidP="00473760">
      <w:pPr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F430B">
        <w:rPr>
          <w:lang w:val="ro-MD"/>
        </w:rPr>
        <w:t>Obiectul</w:t>
      </w:r>
      <w:r>
        <w:t>:</w:t>
      </w:r>
      <w:r>
        <w:rPr>
          <w:lang w:val="ro-MD"/>
        </w:rPr>
        <w:t xml:space="preserve"> </w:t>
      </w:r>
      <w:r w:rsidRPr="00CF4CC2">
        <w:rPr>
          <w:b/>
        </w:rPr>
        <w:t xml:space="preserve">lucrări </w:t>
      </w:r>
      <w:r w:rsidRPr="00473760">
        <w:rPr>
          <w:b/>
          <w:bCs/>
          <w:lang w:val="ro-MD"/>
        </w:rPr>
        <w:t>de întreținere periodică a drumurilor publice naționale cu îmbrăcăminte rutieră din beton asfaltic în raio</w:t>
      </w:r>
      <w:r w:rsidR="00A64B35">
        <w:rPr>
          <w:b/>
          <w:bCs/>
          <w:lang w:val="ro-MD"/>
        </w:rPr>
        <w:t>nul Fălești și mun. Bălți</w:t>
      </w:r>
      <w:r>
        <w:rPr>
          <w:b/>
          <w:bCs/>
          <w:lang w:val="ro-MD"/>
        </w:rPr>
        <w:t xml:space="preserve">    </w:t>
      </w:r>
    </w:p>
    <w:p w14:paraId="2CE09442" w14:textId="6E74AED4" w:rsidR="00473760" w:rsidRDefault="00473760" w:rsidP="00473760">
      <w:pPr>
        <w:ind w:firstLine="709"/>
        <w:jc w:val="both"/>
        <w:rPr>
          <w:lang w:val="ro-MD"/>
        </w:rPr>
      </w:pPr>
      <w:r>
        <w:rPr>
          <w:lang w:val="ro-MD"/>
        </w:rPr>
        <w:t xml:space="preserve">Nr. </w:t>
      </w:r>
    </w:p>
    <w:p w14:paraId="7197D60D" w14:textId="77777777" w:rsidR="00473760" w:rsidRDefault="00473760" w:rsidP="00473760">
      <w:pPr>
        <w:ind w:firstLine="709"/>
        <w:jc w:val="both"/>
        <w:rPr>
          <w:lang w:val="ro-MD"/>
        </w:rPr>
      </w:pPr>
      <w:r w:rsidRPr="00FF430B">
        <w:rPr>
          <w:lang w:val="ro-MD"/>
        </w:rPr>
        <w:t>Autoritatea contractantă</w:t>
      </w:r>
      <w:r>
        <w:rPr>
          <w:lang w:val="ro-MD"/>
        </w:rPr>
        <w:t xml:space="preserve">: </w:t>
      </w:r>
      <w:r w:rsidRPr="00CF4CC2">
        <w:rPr>
          <w:b/>
        </w:rPr>
        <w:t>Î.S.”Administraţia de Stat a Drumurilor”</w:t>
      </w:r>
      <w:r w:rsidRPr="00FF430B">
        <w:rPr>
          <w:lang w:val="ro-MD"/>
        </w:rPr>
        <w:t xml:space="preserve">. </w:t>
      </w:r>
    </w:p>
    <w:p w14:paraId="68FB95E0" w14:textId="77777777" w:rsidR="00473760" w:rsidRPr="00CF4CC2" w:rsidRDefault="00473760" w:rsidP="00473760">
      <w:pPr>
        <w:ind w:firstLine="709"/>
        <w:jc w:val="both"/>
        <w:rPr>
          <w:b/>
          <w:lang w:val="ro-MD"/>
        </w:rPr>
      </w:pPr>
      <w:r w:rsidRPr="00CF4CC2">
        <w:rPr>
          <w:b/>
          <w:lang w:val="ro-MD"/>
        </w:rPr>
        <w:t>1. Descriere generală</w:t>
      </w:r>
    </w:p>
    <w:p w14:paraId="16B1949C" w14:textId="0FCC4798" w:rsidR="00473760" w:rsidRPr="00FF430B" w:rsidRDefault="00473760" w:rsidP="00473760">
      <w:pPr>
        <w:ind w:firstLine="709"/>
        <w:jc w:val="both"/>
        <w:rPr>
          <w:lang w:val="ro-MD"/>
        </w:rPr>
      </w:pPr>
      <w:r>
        <w:rPr>
          <w:lang w:val="ro-MD"/>
        </w:rPr>
        <w:t xml:space="preserve">Adresa lucrărilor este specificată în caietul de sarcini, constituie tronsoane a </w:t>
      </w:r>
      <w:r w:rsidRPr="0060143D">
        <w:rPr>
          <w:bCs/>
          <w:lang w:val="ro-MD"/>
        </w:rPr>
        <w:t xml:space="preserve">drumurilor publice naționale cu îmbrăcăminte rutieră din </w:t>
      </w:r>
      <w:r>
        <w:rPr>
          <w:bCs/>
          <w:lang w:val="ro-MD"/>
        </w:rPr>
        <w:t xml:space="preserve">beton asfaltic </w:t>
      </w:r>
      <w:r w:rsidRPr="0060143D">
        <w:rPr>
          <w:bCs/>
          <w:lang w:val="ro-MD"/>
        </w:rPr>
        <w:t>amplasate teritorial în raio</w:t>
      </w:r>
      <w:r w:rsidR="00A64B35">
        <w:rPr>
          <w:bCs/>
          <w:lang w:val="ro-MD"/>
        </w:rPr>
        <w:t>nul Fălești și mun. Bălți</w:t>
      </w:r>
      <w:r w:rsidRPr="00FF430B">
        <w:rPr>
          <w:lang w:val="ro-MD"/>
        </w:rPr>
        <w:t>.</w:t>
      </w:r>
    </w:p>
    <w:p w14:paraId="359EDD2B" w14:textId="77777777" w:rsidR="00473760" w:rsidRPr="00FF430B" w:rsidRDefault="00473760" w:rsidP="00473760">
      <w:pPr>
        <w:ind w:firstLine="709"/>
        <w:jc w:val="both"/>
        <w:rPr>
          <w:b/>
          <w:lang w:val="ro-MD"/>
        </w:rPr>
      </w:pPr>
      <w:r w:rsidRPr="00FF430B">
        <w:rPr>
          <w:b/>
          <w:lang w:val="ro-MD"/>
        </w:rPr>
        <w:t>2. Informaţii şi proiectare</w:t>
      </w:r>
    </w:p>
    <w:p w14:paraId="2A9792D0" w14:textId="77777777" w:rsidR="00473760" w:rsidRPr="00FF430B" w:rsidRDefault="00473760" w:rsidP="00473760">
      <w:pPr>
        <w:ind w:firstLine="709"/>
        <w:jc w:val="both"/>
        <w:rPr>
          <w:lang w:val="ro-MD"/>
        </w:rPr>
      </w:pPr>
      <w:r>
        <w:rPr>
          <w:lang w:val="ro-MD"/>
        </w:rPr>
        <w:t>Documentația de deviz a fost elaborată de către  autoritatea contractantă Î.S.</w:t>
      </w:r>
      <w:r>
        <w:t xml:space="preserve">”Administrația de Stat a Drumurilor”. </w:t>
      </w:r>
      <w:r w:rsidRPr="003279D9">
        <w:t>Devizul este calculat prin metoda  de resurse în corespundere cu instrucţiunile din СР L.01.01-2012,  aprobat de Ministerul Dezvoltării Regionale și Construcțiilor prin ordinul nr.6 din 23.01.2013</w:t>
      </w:r>
      <w:r>
        <w:t xml:space="preserve">. </w:t>
      </w:r>
      <w:r w:rsidRPr="00791A1A">
        <w:t>Pentru lucrările executate în condiții restrânse, normele de manoperă și funcționare a utilajului se va aplica k=1,2 (conform ordinului Agenției Construcții și Dezvoltare a Teritoriului a RM nr.117 din 30.02.2007)</w:t>
      </w:r>
      <w:r w:rsidRPr="00FF430B">
        <w:rPr>
          <w:lang w:val="ro-MD"/>
        </w:rPr>
        <w:t>.</w:t>
      </w:r>
    </w:p>
    <w:p w14:paraId="13E80763" w14:textId="77777777" w:rsidR="00473760" w:rsidRPr="00FF430B" w:rsidRDefault="00473760" w:rsidP="00473760">
      <w:pPr>
        <w:ind w:firstLine="709"/>
        <w:jc w:val="both"/>
        <w:rPr>
          <w:b/>
          <w:lang w:val="ro-MD"/>
        </w:rPr>
      </w:pPr>
      <w:r w:rsidRPr="00FF430B">
        <w:rPr>
          <w:b/>
          <w:lang w:val="ro-MD"/>
        </w:rPr>
        <w:t>3. Materiale, compatibilităţi, reglementări tehnice şi standarde utilizate</w:t>
      </w:r>
    </w:p>
    <w:p w14:paraId="477021ED" w14:textId="77777777" w:rsidR="00473760" w:rsidRPr="00FF430B" w:rsidRDefault="00473760" w:rsidP="00473760">
      <w:pPr>
        <w:ind w:firstLine="709"/>
        <w:jc w:val="both"/>
        <w:rPr>
          <w:lang w:val="ro-MD"/>
        </w:rPr>
      </w:pPr>
      <w:r>
        <w:rPr>
          <w:lang w:val="ro-MD"/>
        </w:rPr>
        <w:t xml:space="preserve">Materialele utilizate urmează să corespundă cerințelor cerințelor legislației în vigoare din Republica Moldova. </w:t>
      </w:r>
    </w:p>
    <w:p w14:paraId="33D26D72" w14:textId="77777777" w:rsidR="00473760" w:rsidRPr="00FF430B" w:rsidRDefault="00473760" w:rsidP="00473760">
      <w:pPr>
        <w:ind w:firstLine="709"/>
        <w:jc w:val="both"/>
        <w:rPr>
          <w:b/>
          <w:lang w:val="ro-MD"/>
        </w:rPr>
      </w:pPr>
      <w:r>
        <w:rPr>
          <w:b/>
          <w:lang w:val="ro-MD"/>
        </w:rPr>
        <w:t>4</w:t>
      </w:r>
      <w:r w:rsidRPr="00FF430B">
        <w:rPr>
          <w:b/>
          <w:lang w:val="ro-MD"/>
        </w:rPr>
        <w:t>. Documente obligatorii la depunerea ofertei</w:t>
      </w:r>
    </w:p>
    <w:p w14:paraId="2ABD7AEB" w14:textId="77777777" w:rsidR="00473760" w:rsidRPr="00FF430B" w:rsidRDefault="00473760" w:rsidP="00473760">
      <w:pPr>
        <w:pStyle w:val="aff2"/>
        <w:rPr>
          <w:lang w:val="ro-MD"/>
        </w:rPr>
      </w:pPr>
      <w:bookmarkStart w:id="2" w:name="_Toc449630846"/>
      <w:bookmarkStart w:id="3" w:name="_Toc449632599"/>
      <w:bookmarkStart w:id="4" w:name="_Toc449633091"/>
      <w:bookmarkStart w:id="5" w:name="_Toc449692047"/>
      <w:r w:rsidRPr="00FF430B">
        <w:rPr>
          <w:lang w:val="ro-MD"/>
        </w:rPr>
        <w:t>1) Propunerea tehnică;</w:t>
      </w:r>
      <w:bookmarkEnd w:id="2"/>
      <w:bookmarkEnd w:id="3"/>
      <w:bookmarkEnd w:id="4"/>
      <w:bookmarkEnd w:id="5"/>
    </w:p>
    <w:p w14:paraId="42214E4E" w14:textId="77777777" w:rsidR="00473760" w:rsidRPr="00FF430B" w:rsidRDefault="00473760" w:rsidP="00473760">
      <w:pPr>
        <w:pStyle w:val="aff2"/>
        <w:rPr>
          <w:lang w:val="ro-MD"/>
        </w:rPr>
      </w:pPr>
      <w:r w:rsidRPr="00FF430B">
        <w:rPr>
          <w:lang w:val="ro-MD"/>
        </w:rPr>
        <w:t>2) Propunerea financiară;</w:t>
      </w:r>
    </w:p>
    <w:p w14:paraId="12C5E460" w14:textId="77777777" w:rsidR="00473760" w:rsidRPr="00FF430B" w:rsidRDefault="00473760" w:rsidP="00473760">
      <w:pPr>
        <w:pStyle w:val="aff2"/>
        <w:rPr>
          <w:color w:val="000000" w:themeColor="text1"/>
          <w:lang w:val="ro-MD"/>
        </w:rPr>
      </w:pPr>
      <w:r w:rsidRPr="00FF430B">
        <w:rPr>
          <w:lang w:val="ro-MD"/>
        </w:rPr>
        <w:t xml:space="preserve">3) </w:t>
      </w:r>
      <w:r w:rsidRPr="00FF430B">
        <w:rPr>
          <w:color w:val="000000" w:themeColor="text1"/>
          <w:lang w:val="ro-MD"/>
        </w:rPr>
        <w:t>DUAE;</w:t>
      </w:r>
    </w:p>
    <w:p w14:paraId="4CD6E8C7" w14:textId="77777777" w:rsidR="00473760" w:rsidRDefault="00473760" w:rsidP="00473760">
      <w:pPr>
        <w:pStyle w:val="aff2"/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>4) Garanția pentru ofertă;</w:t>
      </w:r>
    </w:p>
    <w:p w14:paraId="6BACF315" w14:textId="77777777" w:rsidR="00473760" w:rsidRPr="00FF430B" w:rsidRDefault="00473760" w:rsidP="00473760">
      <w:pPr>
        <w:pStyle w:val="a"/>
        <w:numPr>
          <w:ilvl w:val="0"/>
          <w:numId w:val="0"/>
        </w:numPr>
        <w:tabs>
          <w:tab w:val="left" w:pos="-284"/>
          <w:tab w:val="left" w:pos="426"/>
        </w:tabs>
        <w:rPr>
          <w:lang w:val="ro-MD"/>
        </w:rPr>
      </w:pPr>
      <w:r>
        <w:rPr>
          <w:color w:val="000000" w:themeColor="text1"/>
          <w:lang w:val="ro-MD"/>
        </w:rPr>
        <w:t xml:space="preserve">5) </w:t>
      </w:r>
      <w:r w:rsidRPr="00FF430B">
        <w:rPr>
          <w:lang w:val="ro-MD"/>
        </w:rPr>
        <w:t>Cerere de participare (anexa nr. 7);</w:t>
      </w:r>
    </w:p>
    <w:p w14:paraId="64F64FD5" w14:textId="77777777" w:rsidR="00473760" w:rsidRDefault="00473760" w:rsidP="00473760">
      <w:pPr>
        <w:pStyle w:val="aff2"/>
        <w:rPr>
          <w:color w:val="000000" w:themeColor="text1"/>
          <w:lang w:val="ro-MD"/>
        </w:rPr>
      </w:pPr>
    </w:p>
    <w:p w14:paraId="58618B19" w14:textId="77777777" w:rsidR="00473760" w:rsidRDefault="00473760" w:rsidP="00473760">
      <w:pPr>
        <w:ind w:firstLine="709"/>
        <w:jc w:val="both"/>
        <w:rPr>
          <w:lang w:val="ro-MD"/>
        </w:rPr>
      </w:pPr>
      <w:r>
        <w:rPr>
          <w:b/>
          <w:lang w:val="ro-MD"/>
        </w:rPr>
        <w:t>5</w:t>
      </w:r>
      <w:r w:rsidRPr="00FF430B">
        <w:rPr>
          <w:b/>
          <w:lang w:val="ro-MD"/>
        </w:rPr>
        <w:t>. Documente obligatorii la evaluarea ofertelor</w:t>
      </w:r>
      <w:r w:rsidRPr="00BA7A62">
        <w:rPr>
          <w:lang w:val="ro-MD"/>
        </w:rPr>
        <w:t xml:space="preserve"> </w:t>
      </w:r>
    </w:p>
    <w:p w14:paraId="31222D6D" w14:textId="77777777" w:rsidR="00473760" w:rsidRPr="00FF430B" w:rsidRDefault="00473760" w:rsidP="00473760">
      <w:pPr>
        <w:ind w:firstLine="709"/>
        <w:jc w:val="both"/>
        <w:rPr>
          <w:b/>
          <w:lang w:val="ro-MD"/>
        </w:rPr>
      </w:pPr>
      <w:r w:rsidRPr="00BA7A62">
        <w:rPr>
          <w:b/>
          <w:lang w:val="ro-MD"/>
        </w:rPr>
        <w:t>Autoritatea contractantă solicită prezentarea documentelor declarate în DUAE timp de 1 (unu) zi lucrătoare din data deschiderii ofertelor, pentru operatorul economic clasat pe primul loc, folosind fluxurile interactive de lucru prin intermediul SIA RSAP</w:t>
      </w:r>
      <w:r>
        <w:rPr>
          <w:lang w:val="ro-MD"/>
        </w:rPr>
        <w:t>.</w:t>
      </w:r>
    </w:p>
    <w:p w14:paraId="0735854B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Declaraţie privind valabilitatea ofertei (anexa nr. 8);</w:t>
      </w:r>
    </w:p>
    <w:p w14:paraId="2B4747CB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Grafic de executare a lucrărilor (anexa nr.</w:t>
      </w:r>
      <w:r>
        <w:rPr>
          <w:lang w:val="ro-MD"/>
        </w:rPr>
        <w:t xml:space="preserve"> </w:t>
      </w:r>
      <w:r w:rsidRPr="00FF430B">
        <w:rPr>
          <w:lang w:val="ro-MD"/>
        </w:rPr>
        <w:t>10.);</w:t>
      </w:r>
    </w:p>
    <w:p w14:paraId="6899FD67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Declarație privind experienţa similară (anexa nr. 12);</w:t>
      </w:r>
    </w:p>
    <w:p w14:paraId="769B3D45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Declarație privind lista principalelor lucrări executate în ultimul an de activitate (anexa nr. 13);</w:t>
      </w:r>
    </w:p>
    <w:p w14:paraId="3C8A6CA3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lastRenderedPageBreak/>
        <w:t>Declaraţie privind dotările specifice, utilajul şi echipamentul necesar pentru îndeplinirea corespunzătoare a contractului (anexa nr. 14);</w:t>
      </w:r>
    </w:p>
    <w:p w14:paraId="25768AB3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sz w:val="22"/>
          <w:szCs w:val="22"/>
          <w:lang w:val="ro-MD"/>
        </w:rPr>
      </w:pPr>
      <w:r w:rsidRPr="00FF430B">
        <w:rPr>
          <w:lang w:val="ro-MD"/>
        </w:rPr>
        <w:t>Declaraţie privind personalul de specialitate propus pentru implementarea contractului (anexa nr. 15);</w:t>
      </w:r>
    </w:p>
    <w:p w14:paraId="4FB3B491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sz w:val="22"/>
          <w:szCs w:val="22"/>
          <w:lang w:val="ro-MD"/>
        </w:rPr>
      </w:pPr>
      <w:r w:rsidRPr="00FF430B">
        <w:rPr>
          <w:lang w:val="ro-MD"/>
        </w:rPr>
        <w:t>Lista subcontractanților şi partea/părţile din contract care sunt îndeplinite de aceştia (anexa nr.</w:t>
      </w:r>
      <w:r>
        <w:rPr>
          <w:lang w:val="ro-MD"/>
        </w:rPr>
        <w:t xml:space="preserve"> </w:t>
      </w:r>
      <w:r w:rsidRPr="00FF430B">
        <w:rPr>
          <w:lang w:val="ro-MD"/>
        </w:rPr>
        <w:t>16)</w:t>
      </w:r>
      <w:r>
        <w:rPr>
          <w:lang w:val="ro-MD"/>
        </w:rPr>
        <w:t>-după caz</w:t>
      </w:r>
      <w:r w:rsidRPr="00FF430B">
        <w:rPr>
          <w:lang w:val="ro-MD"/>
        </w:rPr>
        <w:t>;</w:t>
      </w:r>
    </w:p>
    <w:p w14:paraId="3C22F9B7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Informaţii privind asocierea (anexa nr. 17)</w:t>
      </w:r>
      <w:r w:rsidRPr="00821017">
        <w:rPr>
          <w:lang w:val="ro-MD"/>
        </w:rPr>
        <w:t xml:space="preserve"> </w:t>
      </w:r>
      <w:r>
        <w:rPr>
          <w:lang w:val="ro-MD"/>
        </w:rPr>
        <w:t>-după caz</w:t>
      </w:r>
      <w:r w:rsidRPr="00FF430B">
        <w:rPr>
          <w:lang w:val="ro-MD"/>
        </w:rPr>
        <w:t>;</w:t>
      </w:r>
    </w:p>
    <w:p w14:paraId="24D2AF8F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Angajament terţ susţinător financiar (anexa nr.</w:t>
      </w:r>
      <w:r>
        <w:rPr>
          <w:lang w:val="ro-MD"/>
        </w:rPr>
        <w:t xml:space="preserve"> </w:t>
      </w:r>
      <w:r w:rsidRPr="00FF430B">
        <w:rPr>
          <w:lang w:val="ro-MD"/>
        </w:rPr>
        <w:t>18)</w:t>
      </w:r>
      <w:r w:rsidRPr="00821017">
        <w:rPr>
          <w:lang w:val="ro-MD"/>
        </w:rPr>
        <w:t xml:space="preserve"> </w:t>
      </w:r>
      <w:r>
        <w:rPr>
          <w:lang w:val="ro-MD"/>
        </w:rPr>
        <w:t>-după caz</w:t>
      </w:r>
      <w:r w:rsidRPr="00FF430B">
        <w:rPr>
          <w:lang w:val="ro-MD"/>
        </w:rPr>
        <w:t>;</w:t>
      </w:r>
    </w:p>
    <w:p w14:paraId="41A5BEC4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Angajament privind susţinerea tehnică și profesională a ofertantului/grupului de operatori economici (anexa nr.</w:t>
      </w:r>
      <w:r>
        <w:rPr>
          <w:lang w:val="ro-MD"/>
        </w:rPr>
        <w:t xml:space="preserve"> </w:t>
      </w:r>
      <w:r w:rsidRPr="00FF430B">
        <w:rPr>
          <w:lang w:val="ro-MD"/>
        </w:rPr>
        <w:t>19)</w:t>
      </w:r>
      <w:r w:rsidRPr="00821017">
        <w:rPr>
          <w:lang w:val="ro-MD"/>
        </w:rPr>
        <w:t xml:space="preserve"> </w:t>
      </w:r>
      <w:r>
        <w:rPr>
          <w:lang w:val="ro-MD"/>
        </w:rPr>
        <w:t>-după caz</w:t>
      </w:r>
      <w:r w:rsidRPr="00FF430B">
        <w:rPr>
          <w:lang w:val="ro-MD"/>
        </w:rPr>
        <w:t>;</w:t>
      </w:r>
    </w:p>
    <w:p w14:paraId="0E94396D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Declaraţie terţ susţinător tehnic (anexa nr.</w:t>
      </w:r>
      <w:r>
        <w:rPr>
          <w:lang w:val="ro-MD"/>
        </w:rPr>
        <w:t xml:space="preserve"> </w:t>
      </w:r>
      <w:r w:rsidRPr="00FF430B">
        <w:rPr>
          <w:lang w:val="ro-MD"/>
        </w:rPr>
        <w:t>20)</w:t>
      </w:r>
      <w:r w:rsidRPr="00821017">
        <w:rPr>
          <w:lang w:val="ro-MD"/>
        </w:rPr>
        <w:t xml:space="preserve"> </w:t>
      </w:r>
      <w:r>
        <w:rPr>
          <w:lang w:val="ro-MD"/>
        </w:rPr>
        <w:t>-după caz</w:t>
      </w:r>
      <w:r w:rsidRPr="00FF430B">
        <w:rPr>
          <w:lang w:val="ro-MD"/>
        </w:rPr>
        <w:t>;</w:t>
      </w:r>
    </w:p>
    <w:p w14:paraId="676BC45E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Declaraţie terţ susţinător profesional (anexa nr.</w:t>
      </w:r>
      <w:r>
        <w:rPr>
          <w:lang w:val="ro-MD"/>
        </w:rPr>
        <w:t xml:space="preserve"> </w:t>
      </w:r>
      <w:r w:rsidRPr="00FF430B">
        <w:rPr>
          <w:lang w:val="ro-MD"/>
        </w:rPr>
        <w:t>21)</w:t>
      </w:r>
      <w:r w:rsidRPr="00821017">
        <w:rPr>
          <w:lang w:val="ro-MD"/>
        </w:rPr>
        <w:t xml:space="preserve"> </w:t>
      </w:r>
      <w:r>
        <w:rPr>
          <w:lang w:val="ro-MD"/>
        </w:rPr>
        <w:t>-după caz</w:t>
      </w:r>
      <w:r w:rsidRPr="00FF430B">
        <w:rPr>
          <w:lang w:val="ro-MD"/>
        </w:rPr>
        <w:t>;</w:t>
      </w:r>
    </w:p>
    <w:p w14:paraId="2C5925B6" w14:textId="77777777" w:rsidR="00473760" w:rsidRPr="00FF430B" w:rsidRDefault="00473760" w:rsidP="00473760">
      <w:pPr>
        <w:pStyle w:val="a"/>
        <w:numPr>
          <w:ilvl w:val="0"/>
          <w:numId w:val="49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Aviz pentru participare la licitațiile publice de lucrări din domeniul construcțiilor și instalațiilor (anexa nr. 22);</w:t>
      </w:r>
    </w:p>
    <w:p w14:paraId="73088F9B" w14:textId="77777777" w:rsidR="00473760" w:rsidRDefault="00473760" w:rsidP="00473760">
      <w:pPr>
        <w:ind w:firstLine="709"/>
        <w:jc w:val="both"/>
        <w:rPr>
          <w:lang w:val="ro-MD"/>
        </w:rPr>
      </w:pPr>
    </w:p>
    <w:p w14:paraId="2A7A1B01" w14:textId="77777777" w:rsidR="00473760" w:rsidRPr="00FF430B" w:rsidRDefault="00473760" w:rsidP="00473760">
      <w:pPr>
        <w:jc w:val="both"/>
        <w:rPr>
          <w:bCs/>
          <w:lang w:val="ro-MD"/>
        </w:rPr>
      </w:pPr>
    </w:p>
    <w:p w14:paraId="296ACC35" w14:textId="77777777" w:rsidR="00473760" w:rsidRPr="00FF430B" w:rsidRDefault="00473760" w:rsidP="00473760">
      <w:pPr>
        <w:ind w:firstLine="709"/>
        <w:jc w:val="both"/>
        <w:rPr>
          <w:lang w:val="ro-MD"/>
        </w:rPr>
      </w:pPr>
      <w:r w:rsidRPr="00FF430B">
        <w:rPr>
          <w:bCs/>
          <w:lang w:val="ro-MD"/>
        </w:rPr>
        <w:t xml:space="preserve">Autoritatea contractantă </w:t>
      </w:r>
      <w:r w:rsidRPr="00FF430B">
        <w:rPr>
          <w:lang w:val="ro-MD"/>
        </w:rPr>
        <w:t> ___________              </w:t>
      </w:r>
      <w:r w:rsidRPr="00FF430B">
        <w:rPr>
          <w:bCs/>
          <w:lang w:val="ro-MD"/>
        </w:rPr>
        <w:t>Data</w:t>
      </w:r>
      <w:r w:rsidRPr="00FF430B">
        <w:rPr>
          <w:lang w:val="ro-MD"/>
        </w:rPr>
        <w:t xml:space="preserve"> "____"__________________</w:t>
      </w:r>
    </w:p>
    <w:p w14:paraId="0128D4BD" w14:textId="77777777" w:rsidR="00473760" w:rsidRDefault="00473760" w:rsidP="00473760">
      <w:pPr>
        <w:jc w:val="both"/>
        <w:rPr>
          <w:b/>
          <w:lang w:val="ro-MD"/>
        </w:rPr>
      </w:pPr>
    </w:p>
    <w:p w14:paraId="16761514" w14:textId="77777777" w:rsidR="00473760" w:rsidRDefault="00473760" w:rsidP="00473760">
      <w:pPr>
        <w:jc w:val="both"/>
        <w:rPr>
          <w:b/>
          <w:lang w:val="ro-MD"/>
        </w:rPr>
      </w:pPr>
    </w:p>
    <w:p w14:paraId="607EC012" w14:textId="77777777" w:rsidR="00473760" w:rsidRPr="00FF430B" w:rsidRDefault="00473760" w:rsidP="00473760">
      <w:pPr>
        <w:pStyle w:val="3"/>
        <w:keepNext w:val="0"/>
        <w:keepLines w:val="0"/>
        <w:numPr>
          <w:ilvl w:val="2"/>
          <w:numId w:val="3"/>
        </w:numPr>
        <w:tabs>
          <w:tab w:val="left" w:pos="360"/>
          <w:tab w:val="left" w:pos="1134"/>
        </w:tabs>
        <w:spacing w:before="0" w:after="120"/>
        <w:ind w:left="0"/>
        <w:jc w:val="center"/>
        <w:rPr>
          <w:rFonts w:ascii="Times New Roman" w:hAnsi="Times New Roman" w:cs="Times New Roman"/>
          <w:color w:val="auto"/>
          <w:lang w:val="ro-MD"/>
        </w:rPr>
      </w:pPr>
      <w:r w:rsidRPr="00FF430B">
        <w:rPr>
          <w:rFonts w:ascii="Times New Roman" w:hAnsi="Times New Roman" w:cs="Times New Roman"/>
          <w:color w:val="auto"/>
          <w:lang w:val="ro-MD"/>
        </w:rPr>
        <w:t>Formularul de deviz nr.1 – Lista cu cantitățile de lucrări</w:t>
      </w:r>
    </w:p>
    <w:p w14:paraId="799B6C4B" w14:textId="77777777" w:rsidR="00473760" w:rsidRPr="00FF430B" w:rsidRDefault="00473760" w:rsidP="00473760">
      <w:pPr>
        <w:ind w:firstLine="709"/>
        <w:jc w:val="both"/>
        <w:rPr>
          <w:b/>
          <w:lang w:val="ro-MD"/>
        </w:rPr>
      </w:pPr>
    </w:p>
    <w:p w14:paraId="5A967FD1" w14:textId="482F8FBD" w:rsidR="00473760" w:rsidRDefault="00473760" w:rsidP="00473760">
      <w:pPr>
        <w:ind w:firstLine="709"/>
        <w:jc w:val="both"/>
        <w:rPr>
          <w:lang w:val="ro-MD"/>
        </w:rPr>
      </w:pPr>
      <w:r w:rsidRPr="00FF430B">
        <w:rPr>
          <w:lang w:val="ro-MD"/>
        </w:rPr>
        <w:t>Obiectul</w:t>
      </w:r>
      <w:r>
        <w:t>:</w:t>
      </w:r>
      <w:r>
        <w:rPr>
          <w:lang w:val="ro-MD"/>
        </w:rPr>
        <w:t xml:space="preserve"> </w:t>
      </w:r>
      <w:r w:rsidRPr="00CF4CC2">
        <w:rPr>
          <w:b/>
        </w:rPr>
        <w:t xml:space="preserve">lucrări </w:t>
      </w:r>
      <w:r w:rsidRPr="00473760">
        <w:rPr>
          <w:b/>
          <w:bCs/>
          <w:lang w:val="ro-MD"/>
        </w:rPr>
        <w:t xml:space="preserve">de întreținere periodică a drumurilor publice naționale cu îmbrăcăminte rutieră din beton asfaltic în </w:t>
      </w:r>
      <w:r w:rsidR="00A64B35" w:rsidRPr="00473760">
        <w:rPr>
          <w:b/>
          <w:bCs/>
          <w:lang w:val="ro-MD"/>
        </w:rPr>
        <w:t>raio</w:t>
      </w:r>
      <w:r w:rsidR="00A64B35">
        <w:rPr>
          <w:b/>
          <w:bCs/>
          <w:lang w:val="ro-MD"/>
        </w:rPr>
        <w:t>nul Fălești și mun. Bălți</w:t>
      </w:r>
    </w:p>
    <w:p w14:paraId="5AB25775" w14:textId="77777777" w:rsidR="00473760" w:rsidRDefault="00473760" w:rsidP="00473760">
      <w:pPr>
        <w:ind w:firstLine="709"/>
        <w:jc w:val="both"/>
        <w:rPr>
          <w:lang w:val="ro-MD"/>
        </w:rPr>
      </w:pPr>
      <w:r w:rsidRPr="00FF430B">
        <w:rPr>
          <w:lang w:val="ro-MD"/>
        </w:rPr>
        <w:t>Autoritatea contractantă</w:t>
      </w:r>
      <w:r>
        <w:rPr>
          <w:lang w:val="ro-MD"/>
        </w:rPr>
        <w:t xml:space="preserve">: </w:t>
      </w:r>
      <w:r w:rsidRPr="00CF4CC2">
        <w:rPr>
          <w:b/>
        </w:rPr>
        <w:t>Î.S.”Administraţia de Stat a Drumurilor”</w:t>
      </w:r>
      <w:r w:rsidRPr="00FF430B">
        <w:rPr>
          <w:lang w:val="ro-MD"/>
        </w:rPr>
        <w:t xml:space="preserve">. </w:t>
      </w:r>
    </w:p>
    <w:p w14:paraId="06D1F7E1" w14:textId="77777777" w:rsidR="00473760" w:rsidRDefault="00473760" w:rsidP="00473760">
      <w:pPr>
        <w:ind w:firstLine="709"/>
        <w:jc w:val="both"/>
        <w:rPr>
          <w:lang w:val="ro-MD"/>
        </w:rPr>
      </w:pPr>
    </w:p>
    <w:p w14:paraId="401F1415" w14:textId="77777777" w:rsidR="00473760" w:rsidRDefault="00473760" w:rsidP="00473760">
      <w:pPr>
        <w:rPr>
          <w:sz w:val="2"/>
          <w:szCs w:val="2"/>
          <w:lang w:val="en-US"/>
        </w:rPr>
      </w:pPr>
    </w:p>
    <w:p w14:paraId="5B66825D" w14:textId="77777777" w:rsidR="00473760" w:rsidRPr="004D02E8" w:rsidRDefault="00473760" w:rsidP="00473760">
      <w:pPr>
        <w:rPr>
          <w:sz w:val="2"/>
          <w:szCs w:val="2"/>
          <w:lang w:val="en-US"/>
        </w:rPr>
      </w:pPr>
    </w:p>
    <w:p w14:paraId="2CD9C18A" w14:textId="77777777" w:rsidR="00473760" w:rsidRPr="004D02E8" w:rsidRDefault="00473760" w:rsidP="00473760">
      <w:pPr>
        <w:rPr>
          <w:sz w:val="2"/>
          <w:szCs w:val="2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99"/>
        <w:gridCol w:w="1537"/>
        <w:gridCol w:w="4613"/>
        <w:gridCol w:w="978"/>
        <w:gridCol w:w="1118"/>
        <w:gridCol w:w="1119"/>
      </w:tblGrid>
      <w:tr w:rsidR="00A64B35" w:rsidRPr="004D02E8" w14:paraId="509ED87A" w14:textId="77777777" w:rsidTr="00AC16F1">
        <w:trPr>
          <w:cantSplit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2F8091C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№</w:t>
            </w:r>
          </w:p>
          <w:p w14:paraId="72645C65" w14:textId="77777777" w:rsidR="00A64B35" w:rsidRPr="004D02E8" w:rsidRDefault="00A64B35" w:rsidP="00AC16F1">
            <w:pPr>
              <w:jc w:val="center"/>
              <w:rPr>
                <w:lang w:eastAsia="ru-RU"/>
              </w:rPr>
            </w:pPr>
            <w:r w:rsidRPr="004D02E8">
              <w:rPr>
                <w:lang w:eastAsia="ru-RU"/>
              </w:rPr>
              <w:t xml:space="preserve"> </w:t>
            </w:r>
            <w:r w:rsidRPr="004D02E8">
              <w:rPr>
                <w:sz w:val="22"/>
                <w:lang w:val="en-US" w:eastAsia="ru-RU"/>
              </w:rPr>
              <w:t>crt</w:t>
            </w:r>
            <w:r w:rsidRPr="004D02E8">
              <w:rPr>
                <w:sz w:val="22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0F39933E" w14:textId="77777777" w:rsidR="00A64B35" w:rsidRPr="00694325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</w:rPr>
              <w:t>Simbol</w:t>
            </w:r>
            <w:r w:rsidRPr="004D02E8">
              <w:rPr>
                <w:sz w:val="22"/>
                <w:szCs w:val="22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</w:rPr>
              <w:t>norme</w:t>
            </w:r>
            <w:r w:rsidRPr="004D02E8">
              <w:rPr>
                <w:sz w:val="22"/>
                <w:szCs w:val="22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</w:rPr>
              <w:t xml:space="preserve">şi Cod </w:t>
            </w:r>
            <w:r w:rsidRPr="004D02E8">
              <w:rPr>
                <w:sz w:val="22"/>
                <w:szCs w:val="22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</w:rPr>
              <w:t xml:space="preserve">resurse  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2ED27170" w14:textId="77777777" w:rsidR="00A64B35" w:rsidRPr="004D02E8" w:rsidRDefault="00A64B35" w:rsidP="00AC16F1">
            <w:pPr>
              <w:jc w:val="center"/>
              <w:rPr>
                <w:sz w:val="22"/>
                <w:szCs w:val="22"/>
              </w:rPr>
            </w:pPr>
          </w:p>
          <w:p w14:paraId="5A56AD34" w14:textId="77777777" w:rsidR="00A64B35" w:rsidRPr="004D02E8" w:rsidRDefault="00A64B35" w:rsidP="00AC16F1">
            <w:pPr>
              <w:jc w:val="center"/>
              <w:rPr>
                <w:sz w:val="22"/>
                <w:szCs w:val="22"/>
              </w:rPr>
            </w:pPr>
            <w:r w:rsidRPr="004D02E8">
              <w:rPr>
                <w:sz w:val="22"/>
                <w:szCs w:val="22"/>
              </w:rPr>
              <w:t xml:space="preserve">Denumire lucrări, cheltuieli  şi resurse    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4A3F83B9" w14:textId="77777777" w:rsidR="00A64B35" w:rsidRPr="004D02E8" w:rsidRDefault="00A64B35" w:rsidP="00AC16F1">
            <w:pPr>
              <w:jc w:val="center"/>
              <w:rPr>
                <w:sz w:val="22"/>
                <w:szCs w:val="22"/>
              </w:rPr>
            </w:pPr>
          </w:p>
          <w:p w14:paraId="01AD364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</w:rPr>
              <w:t>U.M.</w:t>
            </w:r>
            <w:r w:rsidRPr="004D02E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D076AF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Cantitate</w:t>
            </w:r>
          </w:p>
        </w:tc>
      </w:tr>
      <w:tr w:rsidR="00A64B35" w:rsidRPr="004D02E8" w14:paraId="52A5DAAE" w14:textId="77777777" w:rsidTr="00AC16F1">
        <w:trPr>
          <w:cantSplit/>
        </w:trPr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8E395F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4DFCEFC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B88B25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62E7AC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0296071" w14:textId="77777777" w:rsidR="00A64B35" w:rsidRPr="004D02E8" w:rsidRDefault="00A64B35" w:rsidP="00AC16F1">
            <w:pPr>
              <w:jc w:val="center"/>
              <w:rPr>
                <w:sz w:val="22"/>
                <w:szCs w:val="22"/>
              </w:rPr>
            </w:pPr>
            <w:r w:rsidRPr="004D02E8">
              <w:rPr>
                <w:sz w:val="22"/>
                <w:szCs w:val="22"/>
              </w:rPr>
              <w:t>pe unitate de măsură</w:t>
            </w:r>
          </w:p>
          <w:p w14:paraId="4E65865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7DFE01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Volum</w:t>
            </w:r>
          </w:p>
        </w:tc>
      </w:tr>
    </w:tbl>
    <w:p w14:paraId="3FC321BF" w14:textId="77777777" w:rsidR="00A64B35" w:rsidRPr="004D02E8" w:rsidRDefault="00A64B35" w:rsidP="00A64B35">
      <w:pPr>
        <w:rPr>
          <w:sz w:val="2"/>
          <w:szCs w:val="2"/>
          <w:lang w:val="en-US"/>
        </w:rPr>
      </w:pPr>
    </w:p>
    <w:tbl>
      <w:tblPr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99"/>
        <w:gridCol w:w="1537"/>
        <w:gridCol w:w="4613"/>
        <w:gridCol w:w="978"/>
        <w:gridCol w:w="1118"/>
        <w:gridCol w:w="1119"/>
      </w:tblGrid>
      <w:tr w:rsidR="00A64B35" w:rsidRPr="004D02E8" w14:paraId="753B0DB3" w14:textId="77777777" w:rsidTr="00A64B35">
        <w:trPr>
          <w:cantSplit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3BF282B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618E6B2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2FB1462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3EDD2C9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4604A8A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</w:tcPr>
          <w:p w14:paraId="3BC7A61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7</w:t>
            </w:r>
          </w:p>
        </w:tc>
      </w:tr>
      <w:tr w:rsidR="00A64B35" w:rsidRPr="004D02E8" w14:paraId="5F2DA8B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899452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A0BF73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817C255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 Raionul Falesti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87306A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7591DF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DF3CD6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6458503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AF7A68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F7CB82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8473170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1.1. R17 Falesti - Pirlita, km 4,80-5,00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406F2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F5005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1BB76C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415712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B0A7812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BAD0A7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76DBA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1.1.1.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D59BDE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C9535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8EF337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78F440C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A3B047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3AE60F8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3CAE762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1.1.1.1.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A1B538B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60FD7F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E9D098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71AF772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6682F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BB01B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513CB37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BE1096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8F05F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E576E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04EE5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14,0000</w:t>
            </w:r>
          </w:p>
        </w:tc>
      </w:tr>
      <w:tr w:rsidR="00A64B35" w:rsidRPr="005F0059" w14:paraId="057F6E6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A72A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8D2AB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D65C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27852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2CD40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00C9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795773CA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BAF05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3C0D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2F2962D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C12260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0A20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64C8A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1730B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120,0000</w:t>
            </w:r>
          </w:p>
        </w:tc>
      </w:tr>
      <w:tr w:rsidR="00A64B35" w:rsidRPr="005F0059" w14:paraId="0C73BDC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203E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5C373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0113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60BCE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3BA8A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129F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09096D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44435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D92DB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AA94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FC072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ABCD5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08E5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C2EAA4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8632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013C0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845A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4546E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BEC67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0B14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0675D1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7D87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48F3C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CCDE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3914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59F8E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ED67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686817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A1EF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3359E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BC64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C2A52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47943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D551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F08F81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2775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494A2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ADA1D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26846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B15DD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9204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84D4D8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3A86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00943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3EF0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35DDF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90772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84F7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8DA807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A481B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160D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CC84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5C6A7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6E32A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AD49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FAFE44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80413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535E0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4A49F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03986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F979B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E898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6332C0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4590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67F2A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3CDD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8CE2F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ECBFA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0546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7C717B1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2D6B0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lastRenderedPageBreak/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70AF6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DI155C</w:t>
            </w:r>
          </w:p>
          <w:p w14:paraId="57051E6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6BA95B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1000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4D0FC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62372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ABD6B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150,0000</w:t>
            </w:r>
          </w:p>
        </w:tc>
      </w:tr>
      <w:tr w:rsidR="00A64B35" w:rsidRPr="005F0059" w14:paraId="02C5D86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8B738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DAC90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F992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82D45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19EF4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CEAB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6DFDB1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BEAE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400AC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E915F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FD1AC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9CB1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0,0320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0259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FE4EA8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E4E02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77964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DDDE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7410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16C6B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3440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9F569A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0602C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A6506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6883C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94076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ED481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3B1B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B251C0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34A5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A8DE0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5B73C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74CDE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0C6E3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BFBB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0FA1BBC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9B15CB5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43E8AFC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66A983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1.1.1.2.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381B06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159208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1D554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5117F7AB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AD86F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2012D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2F7EA84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0A893B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3F635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D1EDD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D717F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0,4200</w:t>
            </w:r>
          </w:p>
        </w:tc>
      </w:tr>
      <w:tr w:rsidR="00A64B35" w:rsidRPr="005F0059" w14:paraId="6DC048F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852F7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7BBC7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A8E0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26959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461B9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D909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1B5BD1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D203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891BF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2D1F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3D8E2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843CF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2FFA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F82EDD0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243A6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E2596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728D0DF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5DFAD3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13108-1, executata la cald, in grosime de 5,0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6C43C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6FE11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AD5A4" w14:textId="1D5AA08F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1 400,00</w:t>
            </w:r>
          </w:p>
        </w:tc>
      </w:tr>
      <w:tr w:rsidR="00A64B35" w:rsidRPr="005F0059" w14:paraId="5243B3E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A1A5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01EE1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720A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4C60A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2523D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DAD0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82FC53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A181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59E18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2E997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C3443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1E1E0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0,1216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3812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864043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D79F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2DC2C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969E1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3BC8F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99D28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E1EE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3EE893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2A7B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E818D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E3E1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70922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A2E86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AD79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3E71CF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12BB0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9DD04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4C6B1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B4504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77A8C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39C7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7472A7BA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4FC48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32D50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TsE05B</w:t>
            </w:r>
          </w:p>
          <w:p w14:paraId="7023DFB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A255B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Nivelarea cu autogreder de pina la 175 CP a suprafetei terenului natural si a platformelor de terasamente, prin taierea damburilor si deplasarea in goluri a pamintului sapat in teren catg. II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87DE9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73FC9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EC2C4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2,0000</w:t>
            </w:r>
          </w:p>
        </w:tc>
      </w:tr>
      <w:tr w:rsidR="00A64B35" w:rsidRPr="005F0059" w14:paraId="1DE15D3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9723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BECA1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2952220003546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BE42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Autogreder pina la 175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4C28B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C30D6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6449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0C70B2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9C11E01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A8FA3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D93A80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1.2. R17 Falesti - Pirlita, km 9.30-10.05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A2208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C600C1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17CAAB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7CC9704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042CA4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31560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BD810A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1.2.1.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0C2F3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7BBE2C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3B877B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B38C6E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6E5DBC4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B2CC50B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9024D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1.2.1.1.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E230E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B7A33B5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1E65EC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C836F8B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47B2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64F66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104CF36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239707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65E01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53295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533DD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52,5000</w:t>
            </w:r>
          </w:p>
        </w:tc>
      </w:tr>
      <w:tr w:rsidR="00A64B35" w:rsidRPr="005F0059" w14:paraId="7ED8D28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ADB3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97F3B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E8D2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28DAF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6432F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4A27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37F1FD8B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2043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9D88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33338AC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5EE94D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290AF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97417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80705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675,0000</w:t>
            </w:r>
          </w:p>
        </w:tc>
      </w:tr>
      <w:tr w:rsidR="00A64B35" w:rsidRPr="005F0059" w14:paraId="466CD73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98963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C771D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7A90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CAD3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1ED77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C2BE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A01DA4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894FD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7E1E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32917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02882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2EDDF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55E5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497B27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1F63A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3EEEA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69FF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428C2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07CFC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B82D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8FA824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5A3A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84B27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F1C8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641B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038E5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8E51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865006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63764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BCDE3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5400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95AC1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F8225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9FC6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C90876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DCC2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DF8B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B6AA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988C2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44654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EB48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39A74F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7EEC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7F6EF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D1593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5972F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9D619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616E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19A0FB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5ECA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D513C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52B1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32CAC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9906F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C63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2739F7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989E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0BC25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2AC37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9999D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B0101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54E2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88227D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A1AD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A34AF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7FE8C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20E9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6406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058F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43653377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3F45B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62327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DI155G</w:t>
            </w:r>
          </w:p>
          <w:p w14:paraId="7436761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5D240C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2000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3CDC8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E48CF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0D7D8" w14:textId="2941CCC8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2 050,00</w:t>
            </w:r>
          </w:p>
        </w:tc>
      </w:tr>
      <w:tr w:rsidR="00A64B35" w:rsidRPr="005F0059" w14:paraId="576F4F9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4265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F7D5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A96DF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EC8F5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4505E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0595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35557E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C511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D0541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6198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7DDB2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C7CB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88E3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FCBFEF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1A3D6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B2048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65DCF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2000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DB6CC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E85E1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F603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21CA51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013EC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D1DAC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26AD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88B70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E379D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5FA3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5787D0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F5959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79AA1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7E6AA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CD602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EEA4D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5A7E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7D644AF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A60488A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lastRenderedPageBreak/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ACB79F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B12325F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1.2.1.2.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4235135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9EF5145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0D96F0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20A90329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9D583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4D6E4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6B8C53C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77367E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72259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19C77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5CD7C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1,5750</w:t>
            </w:r>
          </w:p>
        </w:tc>
      </w:tr>
      <w:tr w:rsidR="00A64B35" w:rsidRPr="005F0059" w14:paraId="2E24200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B121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20C54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E24D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182E5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6781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A55A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0B961A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EDE09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CE139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D16E2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7C9FA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55AF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0012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13516995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E422C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160CD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09F7A64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B34D54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13108-1, executata la cald, in grosime de 5,0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AA97A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8909E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CF4A0" w14:textId="78F3C7AD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5 250,00</w:t>
            </w:r>
            <w:bookmarkStart w:id="6" w:name="_GoBack"/>
            <w:bookmarkEnd w:id="6"/>
          </w:p>
        </w:tc>
      </w:tr>
      <w:tr w:rsidR="00A64B35" w:rsidRPr="005F0059" w14:paraId="52628C6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4C293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D6ADC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D6647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DA198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113AA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351B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30A165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2459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24350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232F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3A122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D68B7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0,1216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1B21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102756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07D65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B7373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CE819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4D54D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BBB82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4B57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232B0E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5E4B0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71333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7C5C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FC92C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98C54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5D3F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3692F5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8A07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F0272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AF90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D0770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73408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487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623C5182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49C6F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61D71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TsE05B</w:t>
            </w:r>
          </w:p>
          <w:p w14:paraId="0684F7B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1F7B46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Nivelarea cu autogreder de pina la 175 CP a suprafetei terenului natural si a platformelor de terasamente, prin taierea damburilor si deplasarea in goluri a pamintului sapat in teren catg. II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C8FFD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0B21D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ED774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7,5000</w:t>
            </w:r>
          </w:p>
        </w:tc>
      </w:tr>
      <w:tr w:rsidR="00A64B35" w:rsidRPr="005F0059" w14:paraId="50C2759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0FD64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9CF4E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2952220003546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6D27B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Autogreder pina la 175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98E4A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89BB3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FAB7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5B7891A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958688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256D75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8FE677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1.3. G53 R15-Glodeni-Egorovca-R16, km 14.95-15.95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895678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6C7215E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580304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137EB4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B77E43F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17C0A0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9A3AF0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1.3.1.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D3D51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2A2B8C5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9744D1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5D47748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94ADFF6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87EA4E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89F9A7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1.3.1.1.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13B688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264D20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699A0B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A7C3CBB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4E6BC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88CFF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4B9EEC1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3A1B2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EEE8C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640BB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1DF31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60,0000</w:t>
            </w:r>
          </w:p>
        </w:tc>
      </w:tr>
      <w:tr w:rsidR="00A64B35" w:rsidRPr="005F0059" w14:paraId="0B01CE6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2BB4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47A1D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838B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44207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9D5AB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E7D1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DDC58B9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56E56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AB66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672419B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FB0680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353CD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6C8E2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E69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600,0000</w:t>
            </w:r>
          </w:p>
        </w:tc>
      </w:tr>
      <w:tr w:rsidR="00A64B35" w:rsidRPr="005F0059" w14:paraId="2E0BAD2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47E3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AB932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8DA1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12A00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92357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8DE0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963A6F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FEAAD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ED467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3F6F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16A8D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57253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C10F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F4FC6E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09971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F6382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41D9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80B86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2FDD6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D8E0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4078B6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8DF2F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AEDB4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EFBB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AD1B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D96C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E3D0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413DC9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CF80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43915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C637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EFCAE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47ECA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E18A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6BF97F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02493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C0DF2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3E09A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060D4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378DE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B59C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4E968C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35349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2E668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050B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C63AA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C3EF8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9F5D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B59ED0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6CB6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951D9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CB2B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80412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4FB9E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B92C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1425E5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E6E32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A4750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2A7A0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98AC1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0E119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5D32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2320E1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98A3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A847A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D2C70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2A828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DE623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AA46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42C47BBE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542A6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B904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DI155G</w:t>
            </w:r>
          </w:p>
          <w:p w14:paraId="400ACC2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46141B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2000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7E554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998BC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46A72" w14:textId="13A60700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5 280,00</w:t>
            </w:r>
          </w:p>
        </w:tc>
      </w:tr>
      <w:tr w:rsidR="00A64B35" w:rsidRPr="005F0059" w14:paraId="0427D82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CC0A4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B23E7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13802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2803A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FF87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B402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CC7080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9B2EE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63F1C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EEAD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3C62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9642D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E93B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926A2E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8B3E3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DED01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E21C3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2000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00D7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178A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D9B2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6B0976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543E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4BAF2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8BD6D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BCF3B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DF24A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ECF3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111760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CE7C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45120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0F0E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B7AD4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7E8BC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6149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50FEA6D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EA67DF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C9FDB1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BA4A53F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1.3.1.2.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6643BF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E5CBFDA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390196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6297572F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536DA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A2A0E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3D043DE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C6806E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39F5C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753E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B6325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1,8000</w:t>
            </w:r>
          </w:p>
        </w:tc>
      </w:tr>
      <w:tr w:rsidR="00A64B35" w:rsidRPr="005F0059" w14:paraId="61AB088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8909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D108D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CFB3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4E686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077E0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A80C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9C51E7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73837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86D38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CD81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AB27E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2777B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80E9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1A9A69AE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2E59B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lastRenderedPageBreak/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350BB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310F287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907E67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13108-1, executata la cald, in grosime de 4,0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4E041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FFDBE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9FFC" w14:textId="5EE889E7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6 000,00</w:t>
            </w:r>
          </w:p>
        </w:tc>
      </w:tr>
      <w:tr w:rsidR="00A64B35" w:rsidRPr="005F0059" w14:paraId="147064F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D4F79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2B9C0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0E4EA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ED264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E24D0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2F51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24B9FC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F399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B237F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19E93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4E0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01353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0,0974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4137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668DAE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3EB16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2870C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BF44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586F5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B5158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6E41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4DB6DA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2077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05214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DA210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31853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CFBAD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F7E4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BA062D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9E0E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04E95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785AB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DDDF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79871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FDA2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3661DAE5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FC515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C9F0F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TsE05B</w:t>
            </w:r>
          </w:p>
          <w:p w14:paraId="622D222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83C20D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Nivelarea cu autogreder de pina la 175 CP a suprafetei terenului natural si a platformelor de terasamente, prin taierea damburilor si deplasarea in goluri a pamintului sapat in teren catg. II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B85A0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63326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2AF75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10,0000</w:t>
            </w:r>
          </w:p>
        </w:tc>
      </w:tr>
      <w:tr w:rsidR="00A64B35" w:rsidRPr="005F0059" w14:paraId="4E1203C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17504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70239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2952220003546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112EB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Autogreder pina la 175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3B0A4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06757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6875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3B600FC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4277236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554CB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6C22A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1.4. G58 R7 - Pascauti - Calinesti - Falesti - R16, km 50.05-50.90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7A404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00B4F1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2A5086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3B1E20C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F49283E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499B72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8142AE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1.4.1.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8BEFB05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1B0C8A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EA6B4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DCC0EB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DDC66E3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B63B7DA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91188A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1.4.1.1.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86720A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75C7B31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EB614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B81B6B9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5D0FB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31CBA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325DD70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0DE9F9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D5E08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138A8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68E65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51,0000</w:t>
            </w:r>
          </w:p>
        </w:tc>
      </w:tr>
      <w:tr w:rsidR="00A64B35" w:rsidRPr="005F0059" w14:paraId="1EE9403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B9E9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10CAD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2AA3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87FEF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4CB8D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D21D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981A1E2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50DCB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0197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624CF07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B2256D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52ADC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E1635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CD559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765,0000</w:t>
            </w:r>
          </w:p>
        </w:tc>
      </w:tr>
      <w:tr w:rsidR="00A64B35" w:rsidRPr="005F0059" w14:paraId="1E921FA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C19D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E7420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D4EA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2022E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E7F30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317B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0E7937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4FE6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3123E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3BA81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B68C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DF2A2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1EDA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0C0DA3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1D82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9D735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E5BC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F370E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3E393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4AB0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503AA7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7F76A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F87B6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2ECD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65E14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81535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6061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95A225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B0885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6ACF5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1FC3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56F87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85F51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9799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F265A9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556C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3FCA7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4728D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F5FF3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4CD5A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CEDA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2682F7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6F1A4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50803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4B1E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3A9E0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CE211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8CE1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9E4216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2990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E5EB2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7BEF5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98EBD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9C62D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95DE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3ADD8D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39A3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9FB8E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51AB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E72B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638B9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F8AD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3AF2B2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6450D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7E7D2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3553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842D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683C1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63B5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1691CFC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1874E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4A938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DI155G</w:t>
            </w:r>
          </w:p>
          <w:p w14:paraId="2B0B277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F5F69D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2000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02E4F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15A75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1EB34" w14:textId="3CF7F3CE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4 380,00</w:t>
            </w:r>
          </w:p>
        </w:tc>
      </w:tr>
      <w:tr w:rsidR="00A64B35" w:rsidRPr="005F0059" w14:paraId="1FD6D3D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89A30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3FEED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BAFA9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2C1AB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09D09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4498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E82CEC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966E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3D5B3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E07E9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65DA4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74753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1B67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B72886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2607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7B57F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BB64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2000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BC265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18D1E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A022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202C7A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E8EF7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37FD6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01295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9BCF0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6283B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37EC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E6FA05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B2DA3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6B3E4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248F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F63E1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B7E23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D981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01A3BFC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67041F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15DCEC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3C92467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1.4.1.2.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6862EA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B88F18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5637B4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F4A4418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00B81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A2334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1996EF1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6030D5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3E3A8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588DD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60C14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1,5300</w:t>
            </w:r>
          </w:p>
        </w:tc>
      </w:tr>
      <w:tr w:rsidR="00A64B35" w:rsidRPr="005F0059" w14:paraId="60161DD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3049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74E83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FD05C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D2A87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96820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800D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268938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82943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7E0D0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C5AA3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1FEB8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9A807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E3AF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07528172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F1A48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417EC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48A9408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1D69A4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13108-1, executata la cald, in grosime de 4,0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6A7B6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0D6C3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E8573" w14:textId="1BB82947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5 100,00</w:t>
            </w:r>
          </w:p>
        </w:tc>
      </w:tr>
      <w:tr w:rsidR="00A64B35" w:rsidRPr="005F0059" w14:paraId="6AD03AF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C9EC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A3D9C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6D54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90ECC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D9061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B217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267C07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72A9B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E67E5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88CE4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5E665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89DF3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0,0974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439B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FED901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4F163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13B09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6A90A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3D5EC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69733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537E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51563D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DF55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7AA20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A633E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193C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2E62D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2215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876C1D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A3FE2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5A103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CACA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E75B3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A2B50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6BC6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5255133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EF729D9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B0D5461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96AF251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1.5. G60 G58 - Canesti - Pruteni - Lucaсeni - R16, (s. Horesti)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6DEE88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08BCB2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E5D7A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8E500F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4D03087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1E2804F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9614BA9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1.5.1. km 0,00-0,20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4A080F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C8147A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667B2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B5BF22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461D8E6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CA9DA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00E44E3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1.5.1.1.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75AE08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A21C2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1F0DAA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3D42FB1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16568E8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A76629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AB16B03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1.5.1.1.1.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3632D5A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CFB8A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C9CAB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2D8E100E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A7EA0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C95F9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7163F56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CB0F7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1D435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AD24C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93E76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12,0000</w:t>
            </w:r>
          </w:p>
        </w:tc>
      </w:tr>
      <w:tr w:rsidR="00A64B35" w:rsidRPr="005F0059" w14:paraId="0BBB65D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AC51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82C0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FD90C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A8481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332E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40AB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5DF8420C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3FE49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325B9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43F1642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9D4A39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353CC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6A8B5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08703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240,0000</w:t>
            </w:r>
          </w:p>
        </w:tc>
      </w:tr>
      <w:tr w:rsidR="00A64B35" w:rsidRPr="005F0059" w14:paraId="2996582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0ABCE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FD84A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7680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BF324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F7D3A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FD18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C4D8D7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BF97E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3F97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F66E6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617E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007C8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6C91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0915AC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37D4D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EDC73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0C49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831B3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B6F91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E124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BF6D1E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39A3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4F423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BE77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C600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5CE08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EAD9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7167B9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E4B8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053D8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5838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63FA6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8A473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BD8B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6C2982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01AC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60741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1DBA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65C02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89BAD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18AB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80E8DC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48AB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AEAF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F601E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B4609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E9B6D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AB2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005094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0E5A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56140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B0F6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9AFD7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F9D12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8F39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0BF064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2799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4016B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B41EE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136FF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BC53D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84C2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C5AB3C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5FD68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B6275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F880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E2251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B5FE8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2880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3F03D507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02E7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F35C2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DI155C</w:t>
            </w:r>
          </w:p>
          <w:p w14:paraId="7E23249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3FF905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1000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40FCF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35B33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97895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480,0000</w:t>
            </w:r>
          </w:p>
        </w:tc>
      </w:tr>
      <w:tr w:rsidR="00A64B35" w:rsidRPr="005F0059" w14:paraId="52A5B84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1052C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44389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3CD23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58CF5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16E3C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DBC8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9D6E59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BF2C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BCD5C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2940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D4BA3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F981C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0,0320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3FA5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8C4751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2CED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35C0A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2DC45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D2952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B1A91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033E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8E14A1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CBFE1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DFAE5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31293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06C70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0DF2D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91A4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E2B906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E5293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6A949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D369D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90B9D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3671A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2F9F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1869B57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850ABCC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9DB70C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2832B16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1.5.1.1.2.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18B0D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44739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12E861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746AAD3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647DF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41226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19D0BF2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42F663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F33A6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13BCB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B564C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0,3600</w:t>
            </w:r>
          </w:p>
        </w:tc>
      </w:tr>
      <w:tr w:rsidR="00A64B35" w:rsidRPr="005F0059" w14:paraId="49AEBCB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366A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05E88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5CD3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8FB3B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ED63F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1E72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6C3854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B36C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C1A99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3E74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BD44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AB609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54E8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1EC3E89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DD2A5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AE503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0A48AE3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514CF4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13108-1, executata la cald, in grosime de 4,0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01EA9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921E7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79320" w14:textId="7928B8BE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1 200,00</w:t>
            </w:r>
          </w:p>
        </w:tc>
      </w:tr>
      <w:tr w:rsidR="00A64B35" w:rsidRPr="005F0059" w14:paraId="38095E0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E20D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FF0FA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960C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D3631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8DB2F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865E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7BC498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680A2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5B5AE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C3C9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6D6EC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3FC72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0,0974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7C42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DA4027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EBA8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25D29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0D8C2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C69A1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117F9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81ED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48E83A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E3E8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B2AC7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E699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76312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47A65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4376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4EC121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5D3C3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DCCE3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F2C6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B850C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FEB8F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A6C5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156F4740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7DC76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57A13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TsE05B</w:t>
            </w:r>
          </w:p>
          <w:p w14:paraId="57D0C34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E03DC6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Nivelarea cu autogreder de pina la 175 CP a suprafetei terenului natural si a platformelor de terasamente, prin taierea damburilor si deplasarea in goluri a pamintului sapat in teren catg. II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EE3F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6C717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AC4DD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2,0000</w:t>
            </w:r>
          </w:p>
        </w:tc>
      </w:tr>
      <w:tr w:rsidR="00A64B35" w:rsidRPr="005F0059" w14:paraId="39EBF25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0D2A8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266E4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2952220003546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1EB8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Autogreder pina la 175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95109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AAC22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6523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75BAB6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BBD244A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25EA3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966CA9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1.5.2. km 0,60-1,12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D369D5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58FF36F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7AC81B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A021E7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2CB17A3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45688CE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CB105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1.5.2.1.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3ED1B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00039D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B7B75C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64746CB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E58619F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FA6042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FA1B85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1.5.2.1.1.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BFE7E9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4AD59F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F2174A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21D75BE4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A910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1B75E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5686815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1C0A4C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C3C17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E2442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E7C66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37,2000</w:t>
            </w:r>
          </w:p>
        </w:tc>
      </w:tr>
      <w:tr w:rsidR="00A64B35" w:rsidRPr="005F0059" w14:paraId="375F319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CFB3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6F42F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6864C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EF13D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D8E80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98AD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412CF820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FE5A8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E2DFE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53B38C7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21516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3CCCE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8CEC9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D4BAD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562,0000</w:t>
            </w:r>
          </w:p>
        </w:tc>
      </w:tr>
      <w:tr w:rsidR="00A64B35" w:rsidRPr="005F0059" w14:paraId="109A01F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7BA0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E815D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B235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A77DA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8D0AC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2245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3E805F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4A361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94C7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C7823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DB640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99378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4583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5AFAC7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A07C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4A6EA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850B4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0ED5F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328A5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0FB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D289E9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780CC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8FD77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498C2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93910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2FD55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7767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9205DE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595EF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9C646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55C6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7694B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34EEC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9132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484643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BEB97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DCCDB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C98A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09413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16DEA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95F9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0BB887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6703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0B078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DA0C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7F175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AE4A6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9324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0BD09E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701F6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7216F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E7424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60A5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26703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B969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D1B2D7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32B8A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E33D5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5AB2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73712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C990C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5174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161855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B7E2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27A7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06C0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6D827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31F58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60D8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111DD731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45A5F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FCA72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DI155C</w:t>
            </w:r>
          </w:p>
          <w:p w14:paraId="66A58CB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14F504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1000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0889C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9B2DF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EB11F" w14:textId="6A85B9AE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1 800,00</w:t>
            </w:r>
          </w:p>
        </w:tc>
      </w:tr>
      <w:tr w:rsidR="00A64B35" w:rsidRPr="005F0059" w14:paraId="0F73A9E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53FF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04371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2E61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02E88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9FAF3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22DC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9C4F96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49BEC9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2903E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6A6E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BECA4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63137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0,0320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F420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069472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0F61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0D3B4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8D15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72C9D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B55C5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959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B9788A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DAA57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099B7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9E261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27C53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6147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CF81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43654A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1CB1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B88D7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17E7E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290C7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D0393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0,0127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0338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5D70715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5A7FDC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1E7D1B1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646B0A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1.5.2.1.2.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6B1C2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023BC8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03DE36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39CD5FD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B8170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574E6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626721A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83D166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0510F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67D40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EE324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1,1160</w:t>
            </w:r>
          </w:p>
        </w:tc>
      </w:tr>
      <w:tr w:rsidR="00A64B35" w:rsidRPr="005F0059" w14:paraId="583CA82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CA12C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ECA7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E9E1D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8AD9B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E1F3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F3DA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9D237B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0CA56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335A0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12B6E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FFCAB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1149B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CCE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3F7CFEA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3DB855" w14:textId="6D24B125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D55F4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3FB540A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7E5A04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13108-1, executata la cald, in grosime de 4,0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5019A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5F3F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D16B5" w14:textId="6E5B23EA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3 720,00</w:t>
            </w:r>
          </w:p>
        </w:tc>
      </w:tr>
      <w:tr w:rsidR="00A64B35" w:rsidRPr="005F0059" w14:paraId="5359E3A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4187B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010CF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5A44A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07AE7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BD5DE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9449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98D194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F1C0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628E9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4CEC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7CC02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E412D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0,0974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3ECB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196F28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0E6DF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9D5BA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29F2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2FF0C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3423C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E942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C771FC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3657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B824B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65CAA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1BAB9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930B5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7AF2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42291B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A8FA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36A1C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96FD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554F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86B8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1186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A782C0E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3D194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0C0E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TsE05B</w:t>
            </w:r>
          </w:p>
          <w:p w14:paraId="33F4D8E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1C2E0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Nivelarea cu autogreder de pina la 175 CP a suprafetei terenului natural si a platformelor de terasamente, prin taierea damburilor si deplasarea in goluri a pamintului sapat in teren catg. II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0DE49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0841B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CD0EE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6,2000</w:t>
            </w:r>
          </w:p>
        </w:tc>
      </w:tr>
      <w:tr w:rsidR="00A64B35" w:rsidRPr="005F0059" w14:paraId="51F6BB5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ED6A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BD75A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2952220003546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58196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Autogreder pina la 175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D28C8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6625A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E84B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3A2F60B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17E0EC4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0928FA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675EC5D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2. mun. Balti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F9A68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76040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852D80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00E55AE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9F1950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09AE60E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7898AE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2.1. R6 Chisinau - Orhei - Balti , km 135,00-136,10 (selectiv)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A860CC5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A4DF4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1738A7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E0D687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9DD0989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FC3C0C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C6BEC0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2.1.1.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A909148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722669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C5F324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ACF37E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6DACDD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8DA25B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9A5181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2.1.1.1.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35908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F6CD56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300F7F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E3FDC18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A07EA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28599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0901A5D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2D9A2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A3D0C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8C38B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935C0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66,5000</w:t>
            </w:r>
          </w:p>
        </w:tc>
      </w:tr>
      <w:tr w:rsidR="00A64B35" w:rsidRPr="005F0059" w14:paraId="52D3D9A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B5A4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F38CF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74CA6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8507D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8A8EB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19A2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7E0E30CB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51D5C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lastRenderedPageBreak/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83F62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4B8750D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345E89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1B63D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D31B0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0E496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240,0000</w:t>
            </w:r>
          </w:p>
        </w:tc>
      </w:tr>
      <w:tr w:rsidR="00A64B35" w:rsidRPr="005F0059" w14:paraId="7B9DF5C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72E7F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38B65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B7B40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82F52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04CC7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52F8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3D4C6D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AF76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21630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0400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0559D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55166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A34B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733697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DC093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5A198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926A1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FD05F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D9C59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1AC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39989E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60AE0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020F2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0D7A3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17027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C5C78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4400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D76213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BA38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CD58C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3588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F8208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0429E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7E3A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0294B0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50BD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039D8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02CB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81854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2282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ACDE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4DB78C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FB23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D4D90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977EF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EDDEB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869D7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325B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5B710E0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5888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407F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1CBC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22406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0CD0A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E293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562FCA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4AE5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10FA2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8722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1FCB1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BED61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74A8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BF80EE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8363D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9917E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6BDA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15929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69C0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C904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180E0B1C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6040E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A5E1D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DI155G</w:t>
            </w:r>
          </w:p>
          <w:p w14:paraId="17D5B06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C2059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2000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D1EF7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DD83A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14197" w14:textId="6B753B51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6 650,00</w:t>
            </w:r>
          </w:p>
        </w:tc>
      </w:tr>
      <w:tr w:rsidR="00A64B35" w:rsidRPr="005F0059" w14:paraId="4BBF694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CCEF0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FC13F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8201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13CEE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F51E6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C2EE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58C19D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7503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0E26E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63CB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84DE9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5B84F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9EB1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170375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7E9C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614D3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DB23F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2000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FFD2C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45625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BC70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CD06BE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078A2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4BBE9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DB076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B72FB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AE55A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8ADC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70522C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C8ACC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990DA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EBFA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FC263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53DC8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1311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3E0CE2D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B14545C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F51102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9A4D6C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2.1.1.2.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B98FDF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7534BB0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8B74CE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73A20A6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665FE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7A74B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25DD639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430F32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AABB7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E7B1C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D0E4A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1,9950</w:t>
            </w:r>
          </w:p>
        </w:tc>
      </w:tr>
      <w:tr w:rsidR="00A64B35" w:rsidRPr="005F0059" w14:paraId="058A492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34C3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8F672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75B54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B7A09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994F4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2F8A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2D47F5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459B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93B74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EBC05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3DB7E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3B4B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7932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DAADB7E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259CA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F74BC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582298A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467769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13108-1, executata la cald, in grosime de 5,0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5FDAF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5F740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2B231" w14:textId="61099B9D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6 650,00</w:t>
            </w:r>
          </w:p>
        </w:tc>
      </w:tr>
      <w:tr w:rsidR="00A64B35" w:rsidRPr="005F0059" w14:paraId="529C741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3348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F240D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AF056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6EECD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81360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23AF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4DA70E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1E5AD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FC4B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9AB4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AD32C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82415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0,1216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20F1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A0B881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B001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AEB9C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A288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920BC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DA9C5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DC28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593695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716B51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2EF7C3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E3DF1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F13FE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2C771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2DF0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564CEE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DC96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63A23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3349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1503B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3D015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9295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6FBA79E9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62EA0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BA0F6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TsE05B</w:t>
            </w:r>
          </w:p>
          <w:p w14:paraId="64ECAC1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93D75C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Nivelarea cu autogreder de pina la 175 CP a suprafetei terenului natural si a platformelor de terasamente, prin taierea damburilor si deplasarea in goluri a pamintului sapat in teren catg. II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B9C3C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9987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A0263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14,7800</w:t>
            </w:r>
          </w:p>
        </w:tc>
      </w:tr>
      <w:tr w:rsidR="00A64B35" w:rsidRPr="005F0059" w14:paraId="4CED827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E3E53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DE5044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2952220003546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A2B41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Autogreder pina la 175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1A1B5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9740A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7358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7F57E03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B2E3D3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DAF24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8CE1A9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2.2. R13 Balti - Floresti - R14, km 4,65-5,45 (selectiv)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B9EAC2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6FF090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6CA738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73A7E6B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9409143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11B30B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B0EA8ED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2.2.1.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7376B8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9E5CE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E6DD2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7D8F0E8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B4A8A4B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A81F4F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DC5FF27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2.2.1.1.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DA52C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A5C347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15CBA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75C2D98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2E464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4A5FA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7644E92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B25D2E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AD950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3B669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C880D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44,5000</w:t>
            </w:r>
          </w:p>
        </w:tc>
      </w:tr>
      <w:tr w:rsidR="00A64B35" w:rsidRPr="005F0059" w14:paraId="3C09FB3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4DF60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3AA1A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19F8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52EAF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0C100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F5C0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40B9046C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F841A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FC86F9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15D30BB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7494A3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771D6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B02A1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AE827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620,0000</w:t>
            </w:r>
          </w:p>
        </w:tc>
      </w:tr>
      <w:tr w:rsidR="00A64B35" w:rsidRPr="005F0059" w14:paraId="52C911C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B7E6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5DD13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139D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84289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734D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367F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12BD9E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BADF7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1BEDF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3E6E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3D25A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DA17F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61D3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87257D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3C77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18EC5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E941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F4778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9A0DA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A552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C7A578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0D1A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98123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FAF4F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52FA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33191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5D93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F8E36FF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7E079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F591B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E3979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3C00C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F5D81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F940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B00E80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08A8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2E8E1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0D112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5792A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A2052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DA0D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0CD16B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1E85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A903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A922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94A5C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A96A9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AD07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42E7CF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D331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CDAD3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7A986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35929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4494C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C5BE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DFE493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7C0317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8F659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3942B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095A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39422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B343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C114E04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AAD5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9135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989D1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CE7D8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B3650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7E9C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09111B92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AC2B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3C1F4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DI155G</w:t>
            </w:r>
          </w:p>
          <w:p w14:paraId="4089916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9B304B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2000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98A95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A4CD9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EE342" w14:textId="44A3EFCD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4 450,00</w:t>
            </w:r>
          </w:p>
        </w:tc>
      </w:tr>
      <w:tr w:rsidR="00A64B35" w:rsidRPr="005F0059" w14:paraId="6B16188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B532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92ECD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3F75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85010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8622F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8565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670990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B8F9A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4E04B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8795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F2C3C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4EBC8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4843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821DD9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B8F2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A00E2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4AF9F4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2000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63EA0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16911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A260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8AA1B4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EDE2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DD07A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7CA10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3AB5C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5D6A0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8EEB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078526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E61D6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020C3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BB57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8D1FA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04DEF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B005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719408C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FD588A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C3A5EEE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6589E2A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2.2.1.2.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0B8729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111A0C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20F642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22287A2A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21D37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B9A0B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37587B2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7A6B9A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7ECF4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E1E86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E6228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1,3350</w:t>
            </w:r>
          </w:p>
        </w:tc>
      </w:tr>
      <w:tr w:rsidR="00A64B35" w:rsidRPr="005F0059" w14:paraId="26A22E7C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E36AB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82811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9F448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1565A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E8D4B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5AFB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287ADE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E175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31AFE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7231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49025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EBADA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0D42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0476F985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27CA5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8B424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607983B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BFD87B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13108-, executata la cald, in grosime de 5,0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E0B2F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E5DC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FC5E0" w14:textId="6470D6D3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4 450,00</w:t>
            </w:r>
          </w:p>
        </w:tc>
      </w:tr>
      <w:tr w:rsidR="00A64B35" w:rsidRPr="005F0059" w14:paraId="4BD3913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4F204E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974AF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4D960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B40F5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BC6F4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540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6EDB32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75B66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E370B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67505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8277E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3F496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0,1216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12A3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62345B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E04C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0B2A6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77E67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68F0F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F1DCE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4260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59BB65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6444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E6974F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47960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5383B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F05F3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9E1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C3D3E4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F38D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23848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9F869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FAD8A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57107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F278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0C77E558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8A7BB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B8DA32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TsE05B</w:t>
            </w:r>
          </w:p>
          <w:p w14:paraId="51978B4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C6F7D6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Nivelarea cu autogreder de pina la 175 CP a suprafetei terenului natural si a platformelor de terasamente, prin taierea damburilor si deplasarea in goluri a pamintului sapat in teren catg. II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1EACCE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D8091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0ADC9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12,7200</w:t>
            </w:r>
          </w:p>
        </w:tc>
      </w:tr>
      <w:tr w:rsidR="00A64B35" w:rsidRPr="005F0059" w14:paraId="4B15A78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6150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822A0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2952220003546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9413A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Autogreder pina la 175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C2F34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FB4C5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DBC1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633A90B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C9CD54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0D6C1B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D27E25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2.3. R13 Balti - Floresti - R14, km 5,65-6,05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B3E242A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9FE271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F64CC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4AEA5BC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CFB06C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2B0128D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C4739B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2.3.1. Reparatia imbracamintei rutiere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693C69E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E3775E9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B355AC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6BE7FBB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CFFF9E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8E22D3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DAA4A4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2.3.1.1. Lucrari de pregatire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EACC98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8B7B2B8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500BF7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BAA9076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1577F8" w14:textId="3271DDCB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4D02E8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A8389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Dl106</w:t>
            </w:r>
          </w:p>
          <w:p w14:paraId="448ED37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5440D2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Curatirea mecanica a partii carosabile de praf si murdarie cu pieria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478D0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FA567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8539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28,0000</w:t>
            </w:r>
          </w:p>
        </w:tc>
      </w:tr>
      <w:tr w:rsidR="00A64B35" w:rsidRPr="005F0059" w14:paraId="68E997B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74AD8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32B3EC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3410540005603-1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D131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 cu pierie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432A1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B24CB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596D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434AE0E6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6D416F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741AE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DI158A</w:t>
            </w:r>
          </w:p>
          <w:p w14:paraId="57384EF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39D456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Frezarea si plombarea gropilor la imbracamintea  degradata, cu suprafate pina la 1 m2: grosime 5 cm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93BE1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F0197A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E1BBD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330,0000</w:t>
            </w:r>
          </w:p>
        </w:tc>
      </w:tr>
      <w:tr w:rsidR="00A64B35" w:rsidRPr="005F0059" w14:paraId="2BF6833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2BD16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CAD3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CED1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B17A3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AA02B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0,5830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720E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F43A20D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1445B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C2956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EA852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03293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51337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F57A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B35BDC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C9F84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70802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1422102205518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F0C236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Beton asfaltic preparat la cald cu granulatie fina,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57895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3D259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7571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2FE264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EC87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1CA3F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23203226001101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C144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 xml:space="preserve">Bitum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339D5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273A5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0,0006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5F67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BEF253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F37D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DE79BE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F135C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1000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A9FA2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ED72B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7CA0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56C03F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2E32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80D40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2912340002517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3560E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Motocompresor 3 WF-3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19296F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5752B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C92E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1ABB5E8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E07A4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C029C5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2952270004033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0F501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Topitor de 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80875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D5715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A28C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0634A15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6E6E1C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82E01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2952500005008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DAD95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Tractor pina la 80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D0F7C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DB1C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0,0080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B0DF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4BB081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D646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A0FA22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8F83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Placa compactoare, vibro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4643C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A3B457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0,0600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A3AB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11FB497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17DF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BA6E5B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287C0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2B637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93082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B62D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6DB9385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3F1E8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lastRenderedPageBreak/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82B38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DI155G</w:t>
            </w:r>
          </w:p>
          <w:p w14:paraId="712EFCF7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AB7A48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Taierea cu freza a denivelarilor partii carosabile, avind latimea tamburului 2000 mm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7EDB0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A537D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D0C99" w14:textId="5663145F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2 800,00</w:t>
            </w:r>
          </w:p>
        </w:tc>
      </w:tr>
      <w:tr w:rsidR="00A64B35" w:rsidRPr="005F0059" w14:paraId="1B2AF91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B2B3D2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A9803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99539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CEAF9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2B4F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5D07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7D6C1DB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A2A01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E3E60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B537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BD97F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7B4D6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603A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72EE3D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D7E48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65B26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2940420007201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790FB2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Freza cu latimea tamburului 2000 mm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5C256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140FD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FF3F6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32F9DD1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7367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20ABF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72534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F1091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F6390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5B50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287C7B55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C662ED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CDC549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165B4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Autocamion, 5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B8CA3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32CA4C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7741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48BE56C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A942679" w14:textId="77777777" w:rsidR="00A64B35" w:rsidRPr="004D02E8" w:rsidRDefault="00A64B35" w:rsidP="00AC16F1">
            <w:pPr>
              <w:jc w:val="center"/>
              <w:rPr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94CB72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74DA5EF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2.3.1.2. Aplicarea straturilor bituminoase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E3B3A4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26F710C" w14:textId="77777777" w:rsidR="00A64B35" w:rsidRPr="004D02E8" w:rsidRDefault="00A64B35" w:rsidP="00AC16F1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0A45C" w14:textId="77777777" w:rsidR="00A64B35" w:rsidRPr="004D02E8" w:rsidRDefault="00A64B35" w:rsidP="00AC16F1">
            <w:pPr>
              <w:rPr>
                <w:lang w:val="en-US"/>
              </w:rPr>
            </w:pPr>
          </w:p>
        </w:tc>
      </w:tr>
      <w:tr w:rsidR="00A64B35" w:rsidRPr="004D02E8" w14:paraId="105CF67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150091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C38B7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DI107</w:t>
            </w:r>
          </w:p>
          <w:p w14:paraId="79C98D45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3D8FBF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Amorsarea suprafetelor straturilor de baza in vederea aplicarii unui strat de beton asfaltic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059A6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3BDED0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FC387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0,8400</w:t>
            </w:r>
          </w:p>
        </w:tc>
      </w:tr>
      <w:tr w:rsidR="00A64B35" w:rsidRPr="005F0059" w14:paraId="5C48D34E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75C8A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55EDE6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23203226000401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4939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Bitum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EF6F5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8E06E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1,0300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BF0F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7630A41A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F366B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793F8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2952220000000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4568D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Autogudronator 3500 l - 3600 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947A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6F736A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B92E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2BB4213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46C0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807E9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DB16H</w:t>
            </w:r>
          </w:p>
          <w:p w14:paraId="398535F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74B0D5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Imbracaminte de beton asfaltic cu agregate marunte BA 16 50/70, SM EN 13108-1, executata la cald, in grosime de 5,0 cm, cu asternere mecanica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B0A7B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1F8E4B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2B987" w14:textId="087FC18D" w:rsidR="00A64B35" w:rsidRPr="002B02C2" w:rsidRDefault="00A64B35" w:rsidP="00A64B35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2 800,00</w:t>
            </w:r>
          </w:p>
        </w:tc>
      </w:tr>
      <w:tr w:rsidR="00A64B35" w:rsidRPr="005F0059" w14:paraId="7F4731B2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6A5B00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31CEB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7129040010110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31EEA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Asfaltator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55BCD8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3A690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C4B7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85E1A46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A7F55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03E1E1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111100010001311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D5433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Mixtura asfaltica preparata la cald cu agregate marunte BA 16 50/70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93EBBD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C788E0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0,1216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AE3B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4BE9EA33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2DDD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6AA2D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2952240004010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B44FC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static autopropulsat cu rulouri valturi  R 8-14 de 14tf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F239B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9CBD82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ED54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3F679319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CA90B3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1E0BA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2952240004003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0E8D8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Compactor pe pneuri static autopropulsat 10,1-16 tf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E179A4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0453E3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2CDA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5F0059" w14:paraId="651196B7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2F86F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815F57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2952240005100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335C1B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Repartizor finisor de mixturi asfaltice cu motor term. 92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6146EE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EB1179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A0FE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  <w:tr w:rsidR="00A64B35" w:rsidRPr="004D02E8" w14:paraId="48043273" w14:textId="77777777" w:rsidTr="00A64B35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CFDD58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6B6444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TsE05B</w:t>
            </w:r>
          </w:p>
          <w:p w14:paraId="2DF262BD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C2C4ED" w14:textId="77777777" w:rsidR="00A64B35" w:rsidRPr="004D02E8" w:rsidRDefault="00A64B35" w:rsidP="00AC16F1">
            <w:pPr>
              <w:rPr>
                <w:rFonts w:ascii="Times New Roman CYR" w:hAnsi="Times New Roman CYR" w:cs="Times New Roman CYR"/>
                <w:sz w:val="22"/>
                <w:szCs w:val="22"/>
                <w:lang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  <w:lang/>
              </w:rPr>
              <w:t>Nivelarea cu autogreder de pina la 175 CP a suprafetei terenului natural si a platformelor de terasamente, prin taierea damburilor si deplasarea in goluri a pamintului sapat in teren catg. II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0990E3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0837AC" w14:textId="77777777" w:rsidR="00A64B35" w:rsidRPr="004D02E8" w:rsidRDefault="00A64B35" w:rsidP="00AC16F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C87D8" w14:textId="77777777" w:rsidR="00A64B35" w:rsidRPr="002B02C2" w:rsidRDefault="00A64B35" w:rsidP="00AC16F1">
            <w:pPr>
              <w:jc w:val="right"/>
              <w:rPr>
                <w:lang w:val="en-US"/>
              </w:rPr>
            </w:pPr>
            <w:r w:rsidRPr="002B02C2">
              <w:rPr>
                <w:lang w:val="en-US"/>
              </w:rPr>
              <w:t>8,0000</w:t>
            </w:r>
          </w:p>
        </w:tc>
      </w:tr>
      <w:tr w:rsidR="00A64B35" w:rsidRPr="005F0059" w14:paraId="68C81830" w14:textId="77777777" w:rsidTr="00A64B35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103C78" w14:textId="77777777" w:rsidR="00A64B35" w:rsidRPr="005F0059" w:rsidRDefault="00A64B35" w:rsidP="00AC16F1">
            <w:pPr>
              <w:rPr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ECA780" w14:textId="77777777" w:rsidR="00A64B35" w:rsidRPr="004D02E8" w:rsidRDefault="00A64B35" w:rsidP="00AC16F1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2952220003546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E2C685" w14:textId="77777777" w:rsidR="00A64B35" w:rsidRPr="00574370" w:rsidRDefault="00A64B35" w:rsidP="00AC16F1">
            <w:pPr>
              <w:rPr>
                <w:rFonts w:ascii="Times New Roman CYR" w:hAnsi="Times New Roman CYR" w:cs="Times New Roman CYR"/>
                <w:sz w:val="18"/>
                <w:szCs w:val="18"/>
                <w:lang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  <w:lang/>
              </w:rPr>
              <w:t>Autogreder pina la 175 cp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E6C12B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8D7B31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0,1890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BE835" w14:textId="77777777" w:rsidR="00A64B35" w:rsidRPr="002B02C2" w:rsidRDefault="00A64B35" w:rsidP="00AC16F1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CEAF70B" w14:textId="77777777" w:rsidR="00473760" w:rsidRPr="004D02E8" w:rsidRDefault="00473760" w:rsidP="00473760">
      <w:pPr>
        <w:rPr>
          <w:lang w:val="en-US"/>
        </w:rPr>
      </w:pPr>
      <w:r w:rsidRPr="005F0059">
        <w:rPr>
          <w:lang w:val="en-US"/>
        </w:rPr>
        <w:t xml:space="preserve"> </w:t>
      </w:r>
    </w:p>
    <w:p w14:paraId="1D143511" w14:textId="6B7E2CF2" w:rsidR="00473760" w:rsidRDefault="00473760" w:rsidP="00473760">
      <w:pPr>
        <w:rPr>
          <w:lang w:val="en-US"/>
        </w:rPr>
      </w:pPr>
    </w:p>
    <w:p w14:paraId="628F41EA" w14:textId="1375DE3D" w:rsidR="00A64B35" w:rsidRDefault="00A64B35" w:rsidP="00473760">
      <w:pPr>
        <w:rPr>
          <w:lang w:val="en-US"/>
        </w:rPr>
      </w:pPr>
    </w:p>
    <w:p w14:paraId="2BDB8C66" w14:textId="77777777" w:rsidR="00A64B35" w:rsidRPr="004D02E8" w:rsidRDefault="00A64B35" w:rsidP="00473760">
      <w:pPr>
        <w:rPr>
          <w:lang w:val="en-US"/>
        </w:rPr>
      </w:pPr>
    </w:p>
    <w:p w14:paraId="15941B0B" w14:textId="77777777" w:rsidR="00473760" w:rsidRPr="00FF430B" w:rsidRDefault="00473760" w:rsidP="00473760">
      <w:pPr>
        <w:tabs>
          <w:tab w:val="left" w:pos="567"/>
        </w:tabs>
        <w:jc w:val="both"/>
        <w:rPr>
          <w:lang w:val="ro-MD"/>
        </w:rPr>
      </w:pPr>
    </w:p>
    <w:p w14:paraId="6DDE2626" w14:textId="77777777" w:rsidR="00473760" w:rsidRPr="00FF430B" w:rsidRDefault="00473760" w:rsidP="00473760">
      <w:pPr>
        <w:tabs>
          <w:tab w:val="left" w:pos="567"/>
        </w:tabs>
        <w:jc w:val="both"/>
        <w:rPr>
          <w:lang w:val="ro-MD"/>
        </w:rPr>
      </w:pPr>
      <w:r w:rsidRPr="00FF430B">
        <w:rPr>
          <w:lang w:val="ro-MD"/>
        </w:rPr>
        <w:t>     </w:t>
      </w:r>
      <w:r w:rsidRPr="00FF430B">
        <w:rPr>
          <w:bCs/>
          <w:lang w:val="ro-MD"/>
        </w:rPr>
        <w:t xml:space="preserve">Data </w:t>
      </w:r>
      <w:r w:rsidRPr="00FF430B">
        <w:rPr>
          <w:lang w:val="ro-MD"/>
        </w:rPr>
        <w:t>„____"__________________</w:t>
      </w:r>
    </w:p>
    <w:p w14:paraId="7E6A5FA2" w14:textId="77777777" w:rsidR="00473760" w:rsidRPr="00FF430B" w:rsidRDefault="00473760" w:rsidP="00473760">
      <w:pPr>
        <w:pStyle w:val="a7"/>
        <w:tabs>
          <w:tab w:val="left" w:pos="567"/>
        </w:tabs>
        <w:jc w:val="right"/>
        <w:rPr>
          <w:rFonts w:ascii="Times New Roman" w:hAnsi="Times New Roman"/>
          <w:szCs w:val="24"/>
          <w:lang w:val="ro-MD"/>
        </w:rPr>
      </w:pPr>
      <w:r w:rsidRPr="00FF430B">
        <w:rPr>
          <w:rFonts w:ascii="Times New Roman" w:hAnsi="Times New Roman"/>
          <w:szCs w:val="24"/>
          <w:lang w:val="ro-MD"/>
        </w:rPr>
        <w:t xml:space="preserve">     ____________________________  </w:t>
      </w:r>
    </w:p>
    <w:p w14:paraId="51E3D657" w14:textId="77777777" w:rsidR="00473760" w:rsidRPr="00FF430B" w:rsidRDefault="00473760" w:rsidP="00473760">
      <w:pPr>
        <w:pStyle w:val="a7"/>
        <w:tabs>
          <w:tab w:val="left" w:pos="567"/>
        </w:tabs>
        <w:jc w:val="right"/>
        <w:rPr>
          <w:rFonts w:ascii="Times New Roman" w:hAnsi="Times New Roman"/>
          <w:szCs w:val="24"/>
          <w:lang w:val="ro-MD"/>
        </w:rPr>
      </w:pPr>
      <w:r w:rsidRPr="00FF430B">
        <w:rPr>
          <w:rFonts w:ascii="Times New Roman" w:hAnsi="Times New Roman"/>
          <w:szCs w:val="24"/>
          <w:lang w:val="ro-MD"/>
        </w:rPr>
        <w:t>(semnătura autorizată)</w:t>
      </w:r>
    </w:p>
    <w:p w14:paraId="579E64C4" w14:textId="77777777" w:rsidR="00B835F6" w:rsidRPr="00473760" w:rsidRDefault="00B835F6" w:rsidP="00473760"/>
    <w:sectPr w:rsidR="00B835F6" w:rsidRPr="00473760" w:rsidSect="005C7076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D0A7F" w14:textId="77777777" w:rsidR="00747F83" w:rsidRDefault="00747F83" w:rsidP="00A20ACF">
      <w:r>
        <w:separator/>
      </w:r>
    </w:p>
  </w:endnote>
  <w:endnote w:type="continuationSeparator" w:id="0">
    <w:p w14:paraId="3F4703B4" w14:textId="77777777" w:rsidR="00747F83" w:rsidRDefault="00747F83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6526DCE0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B35">
          <w:t>2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B607C" w14:textId="77777777" w:rsidR="00747F83" w:rsidRDefault="00747F83" w:rsidP="00A20ACF">
      <w:r>
        <w:separator/>
      </w:r>
    </w:p>
  </w:footnote>
  <w:footnote w:type="continuationSeparator" w:id="0">
    <w:p w14:paraId="29ABE16C" w14:textId="77777777" w:rsidR="00747F83" w:rsidRDefault="00747F83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064E7D2D"/>
    <w:multiLevelType w:val="hybridMultilevel"/>
    <w:tmpl w:val="E1D06F98"/>
    <w:lvl w:ilvl="0" w:tplc="755CE98E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0D7"/>
    <w:multiLevelType w:val="hybridMultilevel"/>
    <w:tmpl w:val="65A61124"/>
    <w:lvl w:ilvl="0" w:tplc="755CE98E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B3802"/>
    <w:multiLevelType w:val="hybridMultilevel"/>
    <w:tmpl w:val="6FE6343E"/>
    <w:lvl w:ilvl="0" w:tplc="ADBA3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CFC45D5"/>
    <w:multiLevelType w:val="hybridMultilevel"/>
    <w:tmpl w:val="459AA6A6"/>
    <w:lvl w:ilvl="0" w:tplc="EF0054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104F0"/>
    <w:multiLevelType w:val="hybridMultilevel"/>
    <w:tmpl w:val="2E9C6BC2"/>
    <w:lvl w:ilvl="0" w:tplc="49EC68D6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4D07C4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B37AA"/>
    <w:multiLevelType w:val="hybridMultilevel"/>
    <w:tmpl w:val="CCD22E52"/>
    <w:lvl w:ilvl="0" w:tplc="8828EDA6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2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89636F"/>
    <w:multiLevelType w:val="hybridMultilevel"/>
    <w:tmpl w:val="B1B61F72"/>
    <w:lvl w:ilvl="0" w:tplc="F7D07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B25A2"/>
    <w:multiLevelType w:val="hybridMultilevel"/>
    <w:tmpl w:val="7AE661AA"/>
    <w:lvl w:ilvl="0" w:tplc="1B143164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BA81F7F"/>
    <w:multiLevelType w:val="hybridMultilevel"/>
    <w:tmpl w:val="FD2C3B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0348A"/>
    <w:multiLevelType w:val="hybridMultilevel"/>
    <w:tmpl w:val="CB643C46"/>
    <w:lvl w:ilvl="0" w:tplc="AFC6BD9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A2AC0"/>
    <w:multiLevelType w:val="hybridMultilevel"/>
    <w:tmpl w:val="AA7A911A"/>
    <w:lvl w:ilvl="0" w:tplc="804C87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E41301"/>
    <w:multiLevelType w:val="hybridMultilevel"/>
    <w:tmpl w:val="60A4D842"/>
    <w:lvl w:ilvl="0" w:tplc="668EB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91C96"/>
    <w:multiLevelType w:val="multilevel"/>
    <w:tmpl w:val="E8967FE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eastAsia="Times New Roman" w:hAnsi="Times New Roman" w:cs="Times New Roman"/>
        <w:i/>
        <w:strike w:val="0"/>
        <w:color w:val="000000"/>
        <w:spacing w:val="5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6A57BA"/>
    <w:multiLevelType w:val="multilevel"/>
    <w:tmpl w:val="8FE4C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6" w15:restartNumberingAfterBreak="0">
    <w:nsid w:val="3D954DFF"/>
    <w:multiLevelType w:val="hybridMultilevel"/>
    <w:tmpl w:val="D6B67BDA"/>
    <w:lvl w:ilvl="0" w:tplc="04100011">
      <w:start w:val="1"/>
      <w:numFmt w:val="decimal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806AE"/>
    <w:multiLevelType w:val="multilevel"/>
    <w:tmpl w:val="C8D4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F9E5A19"/>
    <w:multiLevelType w:val="hybridMultilevel"/>
    <w:tmpl w:val="EDC2EB6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43A66E41"/>
    <w:multiLevelType w:val="hybridMultilevel"/>
    <w:tmpl w:val="1F88EDB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3A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D4338CD"/>
    <w:multiLevelType w:val="hybridMultilevel"/>
    <w:tmpl w:val="913897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55" w:hanging="360"/>
      </w:pPr>
    </w:lvl>
    <w:lvl w:ilvl="2" w:tplc="0E868B2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755CE98E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i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E1C44"/>
    <w:multiLevelType w:val="hybridMultilevel"/>
    <w:tmpl w:val="C36CA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A1DC4"/>
    <w:multiLevelType w:val="hybridMultilevel"/>
    <w:tmpl w:val="3094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F7D63"/>
    <w:multiLevelType w:val="hybridMultilevel"/>
    <w:tmpl w:val="53228FFE"/>
    <w:lvl w:ilvl="0" w:tplc="723031B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210A08"/>
    <w:multiLevelType w:val="hybridMultilevel"/>
    <w:tmpl w:val="122EAEC0"/>
    <w:lvl w:ilvl="0" w:tplc="6A386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930E5"/>
    <w:multiLevelType w:val="hybridMultilevel"/>
    <w:tmpl w:val="792ABF72"/>
    <w:lvl w:ilvl="0" w:tplc="283CD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1" w15:restartNumberingAfterBreak="0">
    <w:nsid w:val="76C23C19"/>
    <w:multiLevelType w:val="hybridMultilevel"/>
    <w:tmpl w:val="9EF21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E6EAC"/>
    <w:multiLevelType w:val="hybridMultilevel"/>
    <w:tmpl w:val="53228FFE"/>
    <w:lvl w:ilvl="0" w:tplc="723031B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43"/>
  </w:num>
  <w:num w:numId="3">
    <w:abstractNumId w:val="32"/>
  </w:num>
  <w:num w:numId="4">
    <w:abstractNumId w:val="31"/>
  </w:num>
  <w:num w:numId="5">
    <w:abstractNumId w:val="15"/>
  </w:num>
  <w:num w:numId="6">
    <w:abstractNumId w:val="18"/>
  </w:num>
  <w:num w:numId="7">
    <w:abstractNumId w:val="16"/>
  </w:num>
  <w:num w:numId="8">
    <w:abstractNumId w:val="9"/>
  </w:num>
  <w:num w:numId="9">
    <w:abstractNumId w:val="30"/>
  </w:num>
  <w:num w:numId="10">
    <w:abstractNumId w:val="13"/>
  </w:num>
  <w:num w:numId="11">
    <w:abstractNumId w:val="22"/>
  </w:num>
  <w:num w:numId="12">
    <w:abstractNumId w:val="23"/>
  </w:num>
  <w:num w:numId="13">
    <w:abstractNumId w:val="38"/>
  </w:num>
  <w:num w:numId="14">
    <w:abstractNumId w:val="29"/>
  </w:num>
  <w:num w:numId="15">
    <w:abstractNumId w:val="8"/>
  </w:num>
  <w:num w:numId="16">
    <w:abstractNumId w:val="24"/>
  </w:num>
  <w:num w:numId="17">
    <w:abstractNumId w:val="25"/>
  </w:num>
  <w:num w:numId="18">
    <w:abstractNumId w:val="36"/>
  </w:num>
  <w:num w:numId="19">
    <w:abstractNumId w:val="11"/>
  </w:num>
  <w:num w:numId="20">
    <w:abstractNumId w:val="40"/>
  </w:num>
  <w:num w:numId="21">
    <w:abstractNumId w:val="34"/>
  </w:num>
  <w:num w:numId="22">
    <w:abstractNumId w:val="12"/>
  </w:num>
  <w:num w:numId="23">
    <w:abstractNumId w:val="33"/>
  </w:num>
  <w:num w:numId="24">
    <w:abstractNumId w:val="19"/>
  </w:num>
  <w:num w:numId="25">
    <w:abstractNumId w:val="27"/>
  </w:num>
  <w:num w:numId="26">
    <w:abstractNumId w:val="21"/>
  </w:num>
  <w:num w:numId="27">
    <w:abstractNumId w:val="39"/>
  </w:num>
  <w:num w:numId="28">
    <w:abstractNumId w:val="14"/>
  </w:num>
  <w:num w:numId="29">
    <w:abstractNumId w:val="10"/>
  </w:num>
  <w:num w:numId="30">
    <w:abstractNumId w:val="20"/>
  </w:num>
  <w:num w:numId="31">
    <w:abstractNumId w:val="7"/>
  </w:num>
  <w:num w:numId="32">
    <w:abstractNumId w:val="5"/>
  </w:num>
  <w:num w:numId="33">
    <w:abstractNumId w:val="3"/>
  </w:num>
  <w:num w:numId="34">
    <w:abstractNumId w:val="0"/>
  </w:num>
  <w:num w:numId="35">
    <w:abstractNumId w:val="2"/>
  </w:num>
  <w:num w:numId="36">
    <w:abstractNumId w:val="4"/>
  </w:num>
  <w:num w:numId="37">
    <w:abstractNumId w:val="1"/>
  </w:num>
  <w:num w:numId="38">
    <w:abstractNumId w:val="2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7"/>
  </w:num>
  <w:num w:numId="46">
    <w:abstractNumId w:val="6"/>
  </w:num>
  <w:num w:numId="47">
    <w:abstractNumId w:val="42"/>
  </w:num>
  <w:num w:numId="48">
    <w:abstractNumId w:val="26"/>
  </w:num>
  <w:num w:numId="49">
    <w:abstractNumId w:val="17"/>
  </w:num>
  <w:num w:numId="50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C77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73C"/>
    <w:rsid w:val="00115B7D"/>
    <w:rsid w:val="00116C35"/>
    <w:rsid w:val="00116CF2"/>
    <w:rsid w:val="00121575"/>
    <w:rsid w:val="0012160C"/>
    <w:rsid w:val="00121CBA"/>
    <w:rsid w:val="001223E6"/>
    <w:rsid w:val="001223FE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738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B37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37EA4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67B8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1BC3"/>
    <w:rsid w:val="00302287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3D00"/>
    <w:rsid w:val="00325B75"/>
    <w:rsid w:val="00327654"/>
    <w:rsid w:val="003279D9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47FE2"/>
    <w:rsid w:val="00350122"/>
    <w:rsid w:val="003506C9"/>
    <w:rsid w:val="00351BEA"/>
    <w:rsid w:val="0035258F"/>
    <w:rsid w:val="00352B05"/>
    <w:rsid w:val="003534BD"/>
    <w:rsid w:val="00355106"/>
    <w:rsid w:val="00355211"/>
    <w:rsid w:val="00355FA0"/>
    <w:rsid w:val="00356E1C"/>
    <w:rsid w:val="00357B7D"/>
    <w:rsid w:val="0036022B"/>
    <w:rsid w:val="00360232"/>
    <w:rsid w:val="00361092"/>
    <w:rsid w:val="00361D56"/>
    <w:rsid w:val="0036564A"/>
    <w:rsid w:val="00366B72"/>
    <w:rsid w:val="00371806"/>
    <w:rsid w:val="003731FD"/>
    <w:rsid w:val="00373336"/>
    <w:rsid w:val="00373AF9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AD1"/>
    <w:rsid w:val="00404C0D"/>
    <w:rsid w:val="00404DE0"/>
    <w:rsid w:val="004056FF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3760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43D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992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47E"/>
    <w:rsid w:val="006D18BA"/>
    <w:rsid w:val="006D20F4"/>
    <w:rsid w:val="006D2A20"/>
    <w:rsid w:val="006D4EE2"/>
    <w:rsid w:val="006D4F02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4885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47F83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05A"/>
    <w:rsid w:val="00782201"/>
    <w:rsid w:val="0078220C"/>
    <w:rsid w:val="00785412"/>
    <w:rsid w:val="00785E49"/>
    <w:rsid w:val="00791A1A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1017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1ABD"/>
    <w:rsid w:val="008726D2"/>
    <w:rsid w:val="00873EA6"/>
    <w:rsid w:val="00873EEA"/>
    <w:rsid w:val="00875CFC"/>
    <w:rsid w:val="00875FE1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06E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66E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D032C"/>
    <w:rsid w:val="009D14A7"/>
    <w:rsid w:val="009D2EDE"/>
    <w:rsid w:val="009D3792"/>
    <w:rsid w:val="009D5213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4B35"/>
    <w:rsid w:val="00A66664"/>
    <w:rsid w:val="00A6700A"/>
    <w:rsid w:val="00A67C9F"/>
    <w:rsid w:val="00A67EEF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681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5519"/>
    <w:rsid w:val="00AD62DE"/>
    <w:rsid w:val="00AD6DA1"/>
    <w:rsid w:val="00AD6DF5"/>
    <w:rsid w:val="00AE1523"/>
    <w:rsid w:val="00AE27C8"/>
    <w:rsid w:val="00AE3DA3"/>
    <w:rsid w:val="00AE6163"/>
    <w:rsid w:val="00AE7286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5F6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A62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29FD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8C2"/>
    <w:rsid w:val="00CA1E86"/>
    <w:rsid w:val="00CA2D6F"/>
    <w:rsid w:val="00CA55D4"/>
    <w:rsid w:val="00CA5AF4"/>
    <w:rsid w:val="00CA6004"/>
    <w:rsid w:val="00CA60CC"/>
    <w:rsid w:val="00CA7EF1"/>
    <w:rsid w:val="00CB0AEA"/>
    <w:rsid w:val="00CB0CC6"/>
    <w:rsid w:val="00CB0DDA"/>
    <w:rsid w:val="00CB392C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F09D7"/>
    <w:rsid w:val="00CF2F07"/>
    <w:rsid w:val="00CF330E"/>
    <w:rsid w:val="00CF39BF"/>
    <w:rsid w:val="00CF4CC2"/>
    <w:rsid w:val="00CF5083"/>
    <w:rsid w:val="00CF55CA"/>
    <w:rsid w:val="00CF584F"/>
    <w:rsid w:val="00CF7117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0015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E742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E11"/>
    <w:rsid w:val="00EA1257"/>
    <w:rsid w:val="00EA3452"/>
    <w:rsid w:val="00EA3C96"/>
    <w:rsid w:val="00EA50A9"/>
    <w:rsid w:val="00EA64B0"/>
    <w:rsid w:val="00EA73CF"/>
    <w:rsid w:val="00EB080B"/>
    <w:rsid w:val="00EB1FF8"/>
    <w:rsid w:val="00EB3636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1A4A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80BB0"/>
    <w:rsid w:val="00F80CF1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uiPriority w:val="99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uiPriority w:val="99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uiPriority w:val="11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uiPriority w:val="99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uiPriority w:val="99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7820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aff3">
    <w:name w:val="Title"/>
    <w:basedOn w:val="a0"/>
    <w:next w:val="a7"/>
    <w:link w:val="aff4"/>
    <w:uiPriority w:val="99"/>
    <w:qFormat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character" w:customStyle="1" w:styleId="aff4">
    <w:name w:val="Заголовок Знак"/>
    <w:basedOn w:val="a1"/>
    <w:link w:val="aff3"/>
    <w:uiPriority w:val="10"/>
    <w:rsid w:val="006D147E"/>
    <w:rPr>
      <w:rFonts w:ascii="Arial" w:eastAsiaTheme="minorEastAsia" w:hAnsi="Arial" w:cs="Tahoma"/>
      <w:sz w:val="28"/>
      <w:szCs w:val="28"/>
      <w:lang w:val="ru-RU"/>
    </w:rPr>
  </w:style>
  <w:style w:type="paragraph" w:styleId="aff5">
    <w:name w:val="List"/>
    <w:basedOn w:val="a7"/>
    <w:uiPriority w:val="99"/>
    <w:rsid w:val="006D147E"/>
    <w:pPr>
      <w:widowControl w:val="0"/>
      <w:autoSpaceDE w:val="0"/>
      <w:autoSpaceDN w:val="0"/>
      <w:adjustRightInd w:val="0"/>
      <w:spacing w:after="120"/>
    </w:pPr>
    <w:rPr>
      <w:rFonts w:ascii="Arial" w:eastAsiaTheme="minorEastAsia" w:hAnsi="Arial" w:cs="Tahoma"/>
      <w:sz w:val="20"/>
      <w:lang w:val="ru-RU"/>
    </w:rPr>
  </w:style>
  <w:style w:type="paragraph" w:customStyle="1" w:styleId="Index">
    <w:name w:val="Index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Index1">
    <w:name w:val="Index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">
    <w:name w:val="WW-Title"/>
    <w:basedOn w:val="a0"/>
    <w:next w:val="a7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">
    <w:name w:val="WW-caption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">
    <w:name w:val="WW-Index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">
    <w:name w:val="WW-Title1"/>
    <w:basedOn w:val="a0"/>
    <w:next w:val="a7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">
    <w:name w:val="WW-caption1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">
    <w:name w:val="WW-Index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1">
    <w:name w:val="WW-Title11"/>
    <w:basedOn w:val="a0"/>
    <w:next w:val="a7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1">
    <w:name w:val="WW-caption11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">
    <w:name w:val="WW-Index1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caption111">
    <w:name w:val="WW-caption111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1">
    <w:name w:val="WW-Index11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11">
    <w:name w:val="WW-Title111"/>
    <w:basedOn w:val="a0"/>
    <w:next w:val="a7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111">
    <w:name w:val="WW-caption1111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11">
    <w:name w:val="WW-Index111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aff6">
    <w:name w:val="Îáû÷íûé"/>
    <w:uiPriority w:val="99"/>
    <w:rsid w:val="006D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customStyle="1" w:styleId="TableContents">
    <w:name w:val="Table Contents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TableHeading">
    <w:name w:val="Table Heading"/>
    <w:basedOn w:val="TableContents"/>
    <w:uiPriority w:val="99"/>
    <w:rsid w:val="006D147E"/>
    <w:pPr>
      <w:jc w:val="center"/>
    </w:pPr>
    <w:rPr>
      <w:b/>
      <w:bCs/>
    </w:rPr>
  </w:style>
  <w:style w:type="paragraph" w:customStyle="1" w:styleId="WW-TableContents">
    <w:name w:val="WW-Table Contents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">
    <w:name w:val="WW-Table Heading"/>
    <w:basedOn w:val="WW-TableContents"/>
    <w:uiPriority w:val="99"/>
    <w:rsid w:val="006D147E"/>
    <w:pPr>
      <w:jc w:val="center"/>
    </w:pPr>
    <w:rPr>
      <w:b/>
      <w:bCs/>
    </w:rPr>
  </w:style>
  <w:style w:type="paragraph" w:customStyle="1" w:styleId="WW-TableContents1">
    <w:name w:val="WW-Table Contents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">
    <w:name w:val="WW-Table Heading1"/>
    <w:basedOn w:val="WW-TableContents1"/>
    <w:uiPriority w:val="99"/>
    <w:rsid w:val="006D147E"/>
    <w:pPr>
      <w:jc w:val="center"/>
    </w:pPr>
    <w:rPr>
      <w:b/>
      <w:bCs/>
    </w:rPr>
  </w:style>
  <w:style w:type="paragraph" w:customStyle="1" w:styleId="WW-TableContents12">
    <w:name w:val="WW-Table Contents12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">
    <w:name w:val="WW-Table Heading12"/>
    <w:basedOn w:val="WW-TableContents12"/>
    <w:uiPriority w:val="99"/>
    <w:rsid w:val="006D147E"/>
    <w:pPr>
      <w:jc w:val="center"/>
    </w:pPr>
    <w:rPr>
      <w:b/>
      <w:bCs/>
    </w:rPr>
  </w:style>
  <w:style w:type="paragraph" w:customStyle="1" w:styleId="WW-TableContents123">
    <w:name w:val="WW-Table Contents123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3">
    <w:name w:val="WW-Table Heading123"/>
    <w:basedOn w:val="WW-TableContents123"/>
    <w:uiPriority w:val="99"/>
    <w:rsid w:val="006D147E"/>
    <w:pPr>
      <w:jc w:val="center"/>
    </w:pPr>
    <w:rPr>
      <w:b/>
      <w:bCs/>
    </w:rPr>
  </w:style>
  <w:style w:type="paragraph" w:customStyle="1" w:styleId="WW-TableContents1234">
    <w:name w:val="WW-Table Contents1234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34">
    <w:name w:val="WW-Table Heading1234"/>
    <w:basedOn w:val="WW-TableContents1234"/>
    <w:uiPriority w:val="99"/>
    <w:rsid w:val="006D147E"/>
    <w:pPr>
      <w:jc w:val="center"/>
    </w:pPr>
    <w:rPr>
      <w:b/>
      <w:bCs/>
    </w:rPr>
  </w:style>
  <w:style w:type="paragraph" w:customStyle="1" w:styleId="TableContents1">
    <w:name w:val="Table Contents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TableHeading1">
    <w:name w:val="Table Heading1"/>
    <w:basedOn w:val="TableContents1"/>
    <w:uiPriority w:val="99"/>
    <w:rsid w:val="006D147E"/>
    <w:pPr>
      <w:jc w:val="center"/>
    </w:pPr>
    <w:rPr>
      <w:b/>
      <w:bCs/>
    </w:rPr>
  </w:style>
  <w:style w:type="character" w:customStyle="1" w:styleId="aff7">
    <w:name w:val="Îñíîâíîé øðèôò"/>
    <w:uiPriority w:val="99"/>
    <w:rsid w:val="006D147E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96FF-C0A9-46CD-B03F-F669CAE0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3937</Words>
  <Characters>22447</Characters>
  <Application>Microsoft Office Word</Application>
  <DocSecurity>0</DocSecurity>
  <Lines>187</Lines>
  <Paragraphs>52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Boss</cp:lastModifiedBy>
  <cp:revision>29</cp:revision>
  <cp:lastPrinted>2021-06-29T11:27:00Z</cp:lastPrinted>
  <dcterms:created xsi:type="dcterms:W3CDTF">2021-06-14T10:00:00Z</dcterms:created>
  <dcterms:modified xsi:type="dcterms:W3CDTF">2021-07-23T07:09:00Z</dcterms:modified>
</cp:coreProperties>
</file>