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7A26B547" w14:textId="5F11F69E" w:rsidR="00BE362C" w:rsidRDefault="00BE362C" w:rsidP="009C7F19">
      <w:pPr>
        <w:shd w:val="clear" w:color="auto" w:fill="FFFFFF" w:themeFill="background1"/>
        <w:spacing w:before="120"/>
        <w:jc w:val="center"/>
        <w:rPr>
          <w:b/>
        </w:rPr>
      </w:pPr>
      <w:r w:rsidRPr="00FF430B">
        <w:rPr>
          <w:b/>
          <w:noProof w:val="0"/>
          <w:lang w:val="ro-MD" w:eastAsia="ru-RU"/>
        </w:rPr>
        <w:t xml:space="preserve">privind achiziționarea </w:t>
      </w:r>
      <w:r w:rsidR="000546EF" w:rsidRPr="000546EF">
        <w:rPr>
          <w:b/>
        </w:rPr>
        <w:t>serviciilor de</w:t>
      </w:r>
      <w:r w:rsidR="000546EF" w:rsidRPr="00075303">
        <w:rPr>
          <w:b/>
          <w:bCs/>
        </w:rPr>
        <w:t xml:space="preserve"> </w:t>
      </w:r>
      <w:r w:rsidR="00075303" w:rsidRPr="00075303">
        <w:rPr>
          <w:b/>
          <w:bCs/>
          <w:sz w:val="22"/>
          <w:szCs w:val="22"/>
          <w:lang w:val="ro-MD"/>
        </w:rPr>
        <w:t>proiectare pentru actualizarea proiectului de reabilitare a drumului „R14 R6 – Codrul Nou – Soroca – Unguri – frontiera cu Ucraina, km 92,62 – 123,62”.</w:t>
      </w:r>
    </w:p>
    <w:p w14:paraId="44D91D43" w14:textId="77777777" w:rsidR="009C7F19" w:rsidRPr="00FF430B" w:rsidRDefault="009C7F19" w:rsidP="009C7F19">
      <w:pPr>
        <w:shd w:val="clear" w:color="auto" w:fill="FFFFFF" w:themeFill="background1"/>
        <w:spacing w:before="120"/>
        <w:rPr>
          <w:b/>
          <w:noProof w:val="0"/>
          <w:sz w:val="32"/>
          <w:szCs w:val="32"/>
          <w:lang w:val="ro-MD" w:eastAsia="ru-RU"/>
        </w:rPr>
      </w:pPr>
    </w:p>
    <w:p w14:paraId="7A287467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Î.S.”Administraţia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547B85FC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9765A3">
        <w:t>.</w:t>
      </w:r>
    </w:p>
    <w:p w14:paraId="5691D4F6" w14:textId="5DC936D4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9765A3" w:rsidRPr="006346A7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4120716D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C503D3">
        <w:rPr>
          <w:rFonts w:ascii="Helvetica" w:hAnsi="Helvetica"/>
          <w:color w:val="333333"/>
          <w:shd w:val="clear" w:color="auto" w:fill="FFFFFF"/>
        </w:rPr>
        <w:t>ocds-b3wdp1-MD-1643028610219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906"/>
        <w:gridCol w:w="3118"/>
        <w:gridCol w:w="992"/>
        <w:gridCol w:w="1134"/>
        <w:gridCol w:w="1560"/>
        <w:gridCol w:w="1828"/>
      </w:tblGrid>
      <w:tr w:rsidR="009C7F19" w:rsidRPr="00DD0EB1" w14:paraId="2231C372" w14:textId="77777777" w:rsidTr="0097086A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97086A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9C7F19" w:rsidRPr="00A63D88" w:rsidRDefault="009C7F19" w:rsidP="0097086A">
            <w:pPr>
              <w:jc w:val="center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0FA14185" w:rsidR="009C7F19" w:rsidRPr="000546EF" w:rsidRDefault="000546EF" w:rsidP="0097086A">
            <w:pPr>
              <w:ind w:left="113" w:right="113"/>
              <w:jc w:val="center"/>
            </w:pPr>
            <w:r w:rsidRPr="000546EF">
              <w:rPr>
                <w:lang w:val="ro-MD"/>
              </w:rPr>
              <w:t>71322500-6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1204412B" w:rsidR="009C7F19" w:rsidRPr="00752FCD" w:rsidRDefault="00075303" w:rsidP="00075303">
            <w:pPr>
              <w:jc w:val="both"/>
              <w:rPr>
                <w:lang w:val="en-US"/>
              </w:rPr>
            </w:pPr>
            <w:r>
              <w:rPr>
                <w:b/>
              </w:rPr>
              <w:t>S</w:t>
            </w:r>
            <w:r w:rsidRPr="000546EF">
              <w:rPr>
                <w:b/>
              </w:rPr>
              <w:t>ervicii de</w:t>
            </w:r>
            <w:r w:rsidRPr="00075303">
              <w:rPr>
                <w:b/>
                <w:bCs/>
              </w:rPr>
              <w:t xml:space="preserve"> </w:t>
            </w:r>
            <w:r w:rsidRPr="00075303">
              <w:rPr>
                <w:b/>
                <w:bCs/>
                <w:sz w:val="22"/>
                <w:szCs w:val="22"/>
                <w:lang w:val="ro-MD"/>
              </w:rPr>
              <w:t>proiectare pentru actualizarea proiectului de reabilitare a drumului „R14 R6 – Codrul Nou – Soroca – Unguri – frontiera cu Ucraina, km 92,62 – 123,62”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Conform caietului de sarcini din documentele de licitație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13E5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7542522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0C573A67" w14:textId="77777777" w:rsidR="009C7F19" w:rsidRDefault="009C7F19" w:rsidP="0097086A">
            <w:pPr>
              <w:jc w:val="center"/>
              <w:rPr>
                <w:lang w:val="en-US"/>
              </w:rPr>
            </w:pPr>
          </w:p>
          <w:p w14:paraId="096841C9" w14:textId="44CF4EA7" w:rsidR="009C7F19" w:rsidRDefault="00075303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1 685 595</w:t>
            </w:r>
            <w:r w:rsidR="009765A3">
              <w:rPr>
                <w:lang w:val="en-US"/>
              </w:rPr>
              <w:t>,00</w:t>
            </w:r>
          </w:p>
          <w:p w14:paraId="7FB0709E" w14:textId="77777777" w:rsidR="009C7F19" w:rsidRDefault="009C7F19" w:rsidP="0097086A">
            <w:pPr>
              <w:jc w:val="center"/>
              <w:rPr>
                <w:lang w:val="en-US"/>
              </w:rPr>
            </w:pPr>
          </w:p>
          <w:p w14:paraId="2EDD4AD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</w:tc>
      </w:tr>
      <w:tr w:rsidR="009C7F19" w:rsidRPr="00242CC5" w14:paraId="6E30AD60" w14:textId="77777777" w:rsidTr="0097086A">
        <w:trPr>
          <w:trHeight w:val="397"/>
        </w:trPr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9C7F19" w:rsidRPr="00A63D88" w:rsidRDefault="009C7F19" w:rsidP="0097086A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7218D04C" w:rsidR="009C7F19" w:rsidRPr="00075303" w:rsidRDefault="00075303" w:rsidP="000753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1 685 595,00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0B4D8B14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C132FC" w:rsidRPr="00C132FC">
        <w:rPr>
          <w:bCs/>
          <w:noProof w:val="0"/>
          <w:lang w:val="ro-MD" w:eastAsia="ru-RU"/>
        </w:rPr>
        <w:t>.</w:t>
      </w:r>
    </w:p>
    <w:p w14:paraId="3AF1E4BB" w14:textId="6A0FF5A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C503D3">
        <w:rPr>
          <w:i/>
          <w:lang w:val="ro-MD"/>
        </w:rPr>
        <w:t>3</w:t>
      </w:r>
      <w:r w:rsidR="002A4CD8">
        <w:rPr>
          <w:i/>
          <w:lang w:val="ro-MD"/>
        </w:rPr>
        <w:t>0</w:t>
      </w:r>
      <w:r w:rsidR="009765A3">
        <w:rPr>
          <w:i/>
          <w:lang w:val="ro-MD"/>
        </w:rPr>
        <w:t>.</w:t>
      </w:r>
      <w:r w:rsidR="00C503D3">
        <w:rPr>
          <w:i/>
          <w:lang w:val="ro-MD"/>
        </w:rPr>
        <w:t>07</w:t>
      </w:r>
      <w:r w:rsidR="009765A3">
        <w:rPr>
          <w:i/>
          <w:lang w:val="ro-MD"/>
        </w:rPr>
        <w:t>.</w:t>
      </w:r>
      <w:r w:rsidR="009C7F19" w:rsidRPr="009C7F19">
        <w:rPr>
          <w:i/>
          <w:lang w:val="ro-MD"/>
        </w:rPr>
        <w:t>202</w:t>
      </w:r>
      <w:r w:rsidR="000546EF">
        <w:rPr>
          <w:i/>
          <w:lang w:val="ro-MD"/>
        </w:rPr>
        <w:t>2</w:t>
      </w:r>
      <w:r w:rsidR="00C132FC">
        <w:rPr>
          <w:i/>
          <w:lang w:val="ro-MD"/>
        </w:rPr>
        <w:t>.</w:t>
      </w:r>
    </w:p>
    <w:p w14:paraId="6CE0A203" w14:textId="38DD2DD9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valabilitate a contractului</w:t>
      </w:r>
      <w:r w:rsidR="001A1A16" w:rsidRPr="00FF430B">
        <w:rPr>
          <w:b/>
          <w:noProof w:val="0"/>
          <w:lang w:val="ro-MD" w:eastAsia="ru-RU"/>
        </w:rPr>
        <w:t>:</w:t>
      </w:r>
      <w:r w:rsidR="009C7F19" w:rsidRPr="009C7F19">
        <w:rPr>
          <w:b/>
          <w:lang w:val="ro-MD"/>
        </w:rPr>
        <w:t xml:space="preserve"> </w:t>
      </w:r>
      <w:r w:rsidR="009C7F19" w:rsidRPr="009C7F19">
        <w:rPr>
          <w:i/>
          <w:lang w:val="ro-MD"/>
        </w:rPr>
        <w:t xml:space="preserve">pînă la </w:t>
      </w:r>
      <w:r w:rsidR="000546EF">
        <w:rPr>
          <w:i/>
          <w:lang w:val="ro-MD"/>
        </w:rPr>
        <w:t>31.</w:t>
      </w:r>
      <w:r w:rsidR="00075303">
        <w:rPr>
          <w:i/>
          <w:lang w:val="ro-MD"/>
        </w:rPr>
        <w:t>12</w:t>
      </w:r>
      <w:r w:rsidR="000546EF">
        <w:rPr>
          <w:i/>
          <w:lang w:val="ro-MD"/>
        </w:rPr>
        <w:t>.202</w:t>
      </w:r>
      <w:r w:rsidR="00075303">
        <w:rPr>
          <w:i/>
          <w:lang w:val="ro-MD"/>
        </w:rPr>
        <w:t>2</w:t>
      </w:r>
      <w:r w:rsidR="00C132FC">
        <w:rPr>
          <w:i/>
          <w:lang w:val="ro-MD"/>
        </w:rPr>
        <w:t>.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C6126BB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052BEAF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>; nivelul minim (nivelurile minime) al (ale) cerințelor eventual impuse; se menționează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851F7A2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</w:t>
            </w:r>
            <w:r w:rsidR="000E4BA8">
              <w:rPr>
                <w:lang w:val="ro-MD"/>
              </w:rPr>
              <w:t>documentației de proiect</w:t>
            </w:r>
            <w:r w:rsidRPr="00596FEF">
              <w:rPr>
                <w:lang w:val="ro-MD"/>
              </w:rPr>
              <w:t xml:space="preserve">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044CBBEB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</w:t>
            </w:r>
            <w:r w:rsidR="000E4BA8">
              <w:rPr>
                <w:lang w:val="ro-MD"/>
              </w:rPr>
              <w:t>1</w:t>
            </w:r>
            <w:r>
              <w:rPr>
                <w:lang w:val="ro-MD"/>
              </w:rPr>
              <w:t>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DDEF779" w14:textId="77777777" w:rsidTr="001568F3">
        <w:tc>
          <w:tcPr>
            <w:tcW w:w="575" w:type="dxa"/>
            <w:shd w:val="clear" w:color="auto" w:fill="auto"/>
          </w:tcPr>
          <w:p w14:paraId="6793A0AD" w14:textId="3BD14F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</w:t>
            </w:r>
          </w:p>
        </w:tc>
        <w:tc>
          <w:tcPr>
            <w:tcW w:w="3767" w:type="dxa"/>
            <w:shd w:val="clear" w:color="auto" w:fill="auto"/>
          </w:tcPr>
          <w:p w14:paraId="2587F06E" w14:textId="2A3AA92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54CB5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</w:t>
            </w:r>
          </w:p>
        </w:tc>
        <w:tc>
          <w:tcPr>
            <w:tcW w:w="1618" w:type="dxa"/>
            <w:shd w:val="clear" w:color="auto" w:fill="auto"/>
          </w:tcPr>
          <w:p w14:paraId="2FEA62D9" w14:textId="52A4D51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1A7BCEB" w14:textId="77777777" w:rsidTr="001568F3">
        <w:tc>
          <w:tcPr>
            <w:tcW w:w="575" w:type="dxa"/>
            <w:shd w:val="clear" w:color="auto" w:fill="auto"/>
          </w:tcPr>
          <w:p w14:paraId="29F710E7" w14:textId="4253963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9</w:t>
            </w:r>
          </w:p>
        </w:tc>
        <w:tc>
          <w:tcPr>
            <w:tcW w:w="3767" w:type="dxa"/>
            <w:shd w:val="clear" w:color="auto" w:fill="auto"/>
          </w:tcPr>
          <w:p w14:paraId="065045BD" w14:textId="10E611B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shd w:val="clear" w:color="auto" w:fill="auto"/>
          </w:tcPr>
          <w:p w14:paraId="4227F325" w14:textId="796BDF5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Angajament privind susţinerea tehnică și profesională a </w:t>
            </w:r>
            <w:r w:rsidRPr="00596FEF">
              <w:rPr>
                <w:lang w:val="ro-MD"/>
              </w:rPr>
              <w:lastRenderedPageBreak/>
              <w:t>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lastRenderedPageBreak/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4A0A4C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00DB5F41" w:rsidR="004A0A4C" w:rsidRPr="00505668" w:rsidRDefault="004A0A4C" w:rsidP="004A0A4C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 2020</w:t>
            </w:r>
          </w:p>
        </w:tc>
        <w:tc>
          <w:tcPr>
            <w:tcW w:w="3526" w:type="dxa"/>
            <w:shd w:val="clear" w:color="auto" w:fill="auto"/>
          </w:tcPr>
          <w:p w14:paraId="7AE1E8FF" w14:textId="7D84E4D6" w:rsidR="004A0A4C" w:rsidRPr="00A907C4" w:rsidRDefault="00A24AD9" w:rsidP="004A0A4C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4A0A4C">
              <w:rPr>
                <w:lang w:val="ro-MD"/>
              </w:rPr>
              <w:t>inim</w:t>
            </w:r>
            <w:r>
              <w:rPr>
                <w:lang w:val="ro-MD"/>
              </w:rPr>
              <w:t>:</w:t>
            </w:r>
            <w:r w:rsidR="004A0A4C" w:rsidRPr="00A907C4">
              <w:rPr>
                <w:lang w:val="ro-MD"/>
              </w:rPr>
              <w:t xml:space="preserve"> </w:t>
            </w:r>
            <w:r w:rsidR="00075303">
              <w:rPr>
                <w:lang w:val="ro-MD"/>
              </w:rPr>
              <w:t>1 600</w:t>
            </w:r>
            <w:r w:rsidR="004A0A4C"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11049A75" w14:textId="7173D210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78A63F36" w14:textId="47B47B2B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A0A4C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1E601A7" w:rsidR="004A0A4C" w:rsidRPr="00A907C4" w:rsidRDefault="004A0A4C" w:rsidP="004A0A4C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655D8DB" w14:textId="401D4A82" w:rsidR="00A24AD9" w:rsidRPr="00A907C4" w:rsidRDefault="00A24AD9" w:rsidP="00A24AD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Minim:</w:t>
            </w:r>
            <w:r w:rsidRPr="00A907C4">
              <w:rPr>
                <w:lang w:val="ro-MD"/>
              </w:rPr>
              <w:t xml:space="preserve"> </w:t>
            </w:r>
            <w:r w:rsidR="00075303">
              <w:rPr>
                <w:lang w:val="ro-MD"/>
              </w:rPr>
              <w:t>1</w:t>
            </w:r>
            <w:r>
              <w:rPr>
                <w:lang w:val="ro-MD"/>
              </w:rPr>
              <w:t xml:space="preserve"> </w:t>
            </w:r>
            <w:r w:rsidR="00075303">
              <w:rPr>
                <w:lang w:val="ro-MD"/>
              </w:rPr>
              <w:t>6</w:t>
            </w:r>
            <w:r>
              <w:rPr>
                <w:lang w:val="ro-MD"/>
              </w:rPr>
              <w:t>00</w:t>
            </w:r>
            <w:r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52445D15" w14:textId="77777777" w:rsidR="004A0A4C" w:rsidRPr="00A907C4" w:rsidRDefault="004A0A4C" w:rsidP="00A24AD9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13C1072E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17ABD08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 </w:t>
      </w:r>
      <w:r w:rsidR="00E73B9F">
        <w:rPr>
          <w:rFonts w:eastAsia="PMingLiU"/>
          <w:i/>
          <w:lang w:val="en-US" w:eastAsia="zh-CN"/>
        </w:rPr>
        <w:t>-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77777777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6"/>
        <w:gridCol w:w="7122"/>
        <w:gridCol w:w="1788"/>
      </w:tblGrid>
      <w:tr w:rsidR="00BE362C" w:rsidRPr="00EC30C2" w14:paraId="5894E2AC" w14:textId="77777777" w:rsidTr="001A1A16">
        <w:tc>
          <w:tcPr>
            <w:tcW w:w="577" w:type="dxa"/>
            <w:shd w:val="clear" w:color="auto" w:fill="auto"/>
          </w:tcPr>
          <w:p w14:paraId="1D9522C8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7248" w:type="dxa"/>
            <w:shd w:val="clear" w:color="auto" w:fill="auto"/>
          </w:tcPr>
          <w:p w14:paraId="7D642500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Denumirea factorului de evaluare</w:t>
            </w:r>
          </w:p>
        </w:tc>
        <w:tc>
          <w:tcPr>
            <w:tcW w:w="1800" w:type="dxa"/>
            <w:shd w:val="clear" w:color="auto" w:fill="auto"/>
          </w:tcPr>
          <w:p w14:paraId="05EC62B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Ponderea%</w:t>
            </w:r>
          </w:p>
        </w:tc>
      </w:tr>
      <w:tr w:rsidR="00BE362C" w:rsidRPr="00EC30C2" w14:paraId="19E42FF1" w14:textId="77777777" w:rsidTr="001A1A16">
        <w:tc>
          <w:tcPr>
            <w:tcW w:w="577" w:type="dxa"/>
            <w:shd w:val="clear" w:color="auto" w:fill="auto"/>
          </w:tcPr>
          <w:p w14:paraId="62C8BD8B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4A1C6E43" w14:textId="319755D0" w:rsidR="00BE362C" w:rsidRPr="00FF430B" w:rsidRDefault="00C109F1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  <w:r w:rsidRPr="00C109F1">
              <w:rPr>
                <w:i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auto"/>
          </w:tcPr>
          <w:p w14:paraId="3FBEE857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  <w:tr w:rsidR="00BE362C" w:rsidRPr="00EC30C2" w14:paraId="76091EE8" w14:textId="77777777" w:rsidTr="001A1A16">
        <w:tc>
          <w:tcPr>
            <w:tcW w:w="577" w:type="dxa"/>
            <w:shd w:val="clear" w:color="auto" w:fill="auto"/>
          </w:tcPr>
          <w:p w14:paraId="620FFE5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1A9CA4D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066BF0F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</w:tbl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75C232E2" w14:textId="00BA9D55" w:rsidR="00BE362C" w:rsidRPr="00A24AD9" w:rsidRDefault="00EF4276" w:rsidP="00A24AD9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conform SIA RSAP /</w:t>
      </w:r>
      <w:r w:rsidR="00BE362C" w:rsidRPr="00FF430B">
        <w:rPr>
          <w:b/>
          <w:noProof w:val="0"/>
          <w:lang w:val="ro-MD" w:eastAsia="ru-RU"/>
        </w:rPr>
        <w:t xml:space="preserve">până la: </w:t>
      </w:r>
      <w:r w:rsidR="00A24AD9" w:rsidRPr="00A24AD9">
        <w:rPr>
          <w:b/>
          <w:iCs/>
          <w:noProof w:val="0"/>
          <w:lang w:val="ro-MD" w:eastAsia="ru-RU"/>
        </w:rPr>
        <w:t>1</w:t>
      </w:r>
      <w:r w:rsidR="00075303">
        <w:rPr>
          <w:b/>
          <w:iCs/>
          <w:noProof w:val="0"/>
          <w:lang w:val="ro-MD" w:eastAsia="ru-RU"/>
        </w:rPr>
        <w:t>5</w:t>
      </w:r>
      <w:r w:rsidR="007F58D5" w:rsidRPr="00A24AD9">
        <w:rPr>
          <w:b/>
          <w:iCs/>
          <w:noProof w:val="0"/>
          <w:lang w:val="ro-MD" w:eastAsia="ru-RU"/>
        </w:rPr>
        <w:t>.</w:t>
      </w:r>
      <w:r w:rsidR="00C109F1" w:rsidRPr="00A24AD9">
        <w:rPr>
          <w:b/>
          <w:iCs/>
          <w:noProof w:val="0"/>
          <w:lang w:val="ro-MD" w:eastAsia="ru-RU"/>
        </w:rPr>
        <w:t>0</w:t>
      </w:r>
      <w:r w:rsidR="00075303">
        <w:rPr>
          <w:b/>
          <w:iCs/>
          <w:noProof w:val="0"/>
          <w:lang w:val="ro-MD" w:eastAsia="ru-RU"/>
        </w:rPr>
        <w:t>2</w:t>
      </w:r>
      <w:r w:rsidR="00C109F1" w:rsidRPr="00A24AD9">
        <w:rPr>
          <w:b/>
          <w:iCs/>
          <w:noProof w:val="0"/>
          <w:lang w:val="ro-MD" w:eastAsia="ru-RU"/>
        </w:rPr>
        <w:t>.202</w:t>
      </w:r>
      <w:r w:rsidR="00A24AD9" w:rsidRPr="00A24AD9">
        <w:rPr>
          <w:b/>
          <w:iCs/>
          <w:noProof w:val="0"/>
          <w:lang w:val="ro-MD" w:eastAsia="ru-RU"/>
        </w:rPr>
        <w:t xml:space="preserve">2, </w:t>
      </w:r>
      <w:r w:rsidR="00A24AD9">
        <w:rPr>
          <w:b/>
          <w:iCs/>
          <w:noProof w:val="0"/>
          <w:lang w:val="ro-MD" w:eastAsia="ru-RU"/>
        </w:rPr>
        <w:t xml:space="preserve"> ora </w:t>
      </w:r>
      <w:r w:rsidR="00A24AD9" w:rsidRPr="00A24AD9">
        <w:rPr>
          <w:b/>
          <w:iCs/>
          <w:noProof w:val="0"/>
          <w:lang w:val="ro-MD" w:eastAsia="ru-RU"/>
        </w:rPr>
        <w:t>10</w:t>
      </w:r>
      <w:r w:rsidR="00A24AD9" w:rsidRPr="00A24AD9">
        <w:rPr>
          <w:b/>
          <w:iCs/>
          <w:noProof w:val="0"/>
          <w:vertAlign w:val="superscript"/>
          <w:lang w:val="ro-MD" w:eastAsia="ru-RU"/>
        </w:rPr>
        <w:t>00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57F2C02B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2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A24AD9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2</w:t>
      </w:r>
    </w:p>
    <w:p w14:paraId="534F3234" w14:textId="564900D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21</w:t>
      </w:r>
      <w:r w:rsidR="007F58D5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01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2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48A3EA53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0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A857" w14:textId="77777777" w:rsidR="007B7758" w:rsidRDefault="007B7758" w:rsidP="00A20ACF">
      <w:r>
        <w:separator/>
      </w:r>
    </w:p>
  </w:endnote>
  <w:endnote w:type="continuationSeparator" w:id="0">
    <w:p w14:paraId="4C1A56C1" w14:textId="77777777" w:rsidR="007B7758" w:rsidRDefault="007B7758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4E2FB214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746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E44" w14:textId="77777777" w:rsidR="007B7758" w:rsidRDefault="007B7758" w:rsidP="00A20ACF">
      <w:r>
        <w:separator/>
      </w:r>
    </w:p>
  </w:footnote>
  <w:footnote w:type="continuationSeparator" w:id="0">
    <w:p w14:paraId="642694DF" w14:textId="77777777" w:rsidR="007B7758" w:rsidRDefault="007B7758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4723E"/>
    <w:rsid w:val="00050E70"/>
    <w:rsid w:val="0005316F"/>
    <w:rsid w:val="000546E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75303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BA8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56F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4CD8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42D6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41A"/>
    <w:rsid w:val="00491A8B"/>
    <w:rsid w:val="004967CB"/>
    <w:rsid w:val="00496AFA"/>
    <w:rsid w:val="004A0A4C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0F6E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15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B7758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E88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65A3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1E1F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9F9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4AD9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32FC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3D3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4E94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3AA0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4D8B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D7746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73B9F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778FF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97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D072-2455-4686-B665-96A30BD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4</cp:revision>
  <cp:lastPrinted>2021-12-07T12:09:00Z</cp:lastPrinted>
  <dcterms:created xsi:type="dcterms:W3CDTF">2022-01-24T12:38:00Z</dcterms:created>
  <dcterms:modified xsi:type="dcterms:W3CDTF">2022-01-25T08:38:00Z</dcterms:modified>
</cp:coreProperties>
</file>