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5C37C85D" w14:textId="3CBD739B" w:rsidR="00E268DB" w:rsidRPr="00806FC4" w:rsidRDefault="00BE362C" w:rsidP="00E268DB">
      <w:pPr>
        <w:ind w:right="-427"/>
        <w:jc w:val="center"/>
        <w:rPr>
          <w:b/>
          <w:bCs/>
          <w:color w:val="000000" w:themeColor="text1"/>
          <w:lang w:val="en-US"/>
        </w:rPr>
      </w:pPr>
      <w:r w:rsidRPr="00E86FC5">
        <w:rPr>
          <w:bCs/>
          <w:noProof w:val="0"/>
          <w:color w:val="000000" w:themeColor="text1"/>
          <w:lang w:val="ro-MD" w:eastAsia="ru-RU"/>
        </w:rPr>
        <w:t>privind achiziționarea</w:t>
      </w:r>
      <w:r w:rsidRPr="008B12E2">
        <w:rPr>
          <w:b/>
          <w:noProof w:val="0"/>
          <w:color w:val="000000" w:themeColor="text1"/>
          <w:lang w:val="ro-MD" w:eastAsia="ru-RU"/>
        </w:rPr>
        <w:t xml:space="preserve">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311C6F" w:rsidRPr="00806FC4">
        <w:rPr>
          <w:b/>
          <w:color w:val="000000" w:themeColor="text1"/>
        </w:rPr>
        <w:t>de</w:t>
      </w:r>
      <w:r w:rsidR="0075570E">
        <w:rPr>
          <w:b/>
          <w:color w:val="000000" w:themeColor="text1"/>
        </w:rPr>
        <w:t xml:space="preserve"> </w:t>
      </w:r>
      <w:r w:rsidR="0075570E" w:rsidRPr="00062E12">
        <w:rPr>
          <w:b/>
          <w:bCs/>
          <w:color w:val="000000"/>
          <w:lang w:eastAsia="ro-RO"/>
        </w:rPr>
        <w:t>reparație a îmbrăcămintei rutiere pe drumul G4 M5 – Lipcani – Balasinești – Corjeuți – Tîrnova – M5, raionul Briceni</w:t>
      </w:r>
      <w:r w:rsidR="00F71F78" w:rsidRPr="00062E12">
        <w:rPr>
          <w:b/>
          <w:bCs/>
          <w:lang w:val="en-US"/>
        </w:rPr>
        <w:t>.</w:t>
      </w:r>
    </w:p>
    <w:p w14:paraId="44D91D43" w14:textId="33F8E937" w:rsidR="009C7F19" w:rsidRPr="00806FC4" w:rsidRDefault="009C7F19" w:rsidP="00F71F78">
      <w:pPr>
        <w:ind w:right="-427"/>
        <w:rPr>
          <w:b/>
          <w:bCs/>
          <w:color w:val="000000" w:themeColor="text1"/>
          <w:lang w:val="en-US"/>
        </w:rPr>
      </w:pPr>
    </w:p>
    <w:p w14:paraId="7A287467" w14:textId="6A36371C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4254D46A" w:rsidR="009C7F19" w:rsidRPr="0096143B" w:rsidRDefault="009C7F19" w:rsidP="0096143B">
      <w:pPr>
        <w:pStyle w:val="a"/>
        <w:numPr>
          <w:ilvl w:val="0"/>
          <w:numId w:val="3"/>
        </w:numPr>
        <w:ind w:left="0" w:firstLine="0"/>
      </w:pPr>
      <w:r w:rsidRPr="0096143B">
        <w:rPr>
          <w:b/>
          <w:lang w:val="ro-MD"/>
        </w:rPr>
        <w:t xml:space="preserve">Adresa de e-mail sau de internet de la care se va putea obține accesul la documentația de atribuire: </w:t>
      </w:r>
      <w:r w:rsidRPr="0096143B">
        <w:rPr>
          <w:b/>
          <w:i/>
          <w:lang w:val="ro-MD"/>
        </w:rPr>
        <w:t>documentația de atribuire este anexată în cadrul procedurii în SIA RSAP</w:t>
      </w:r>
      <w:r w:rsidRPr="0096143B">
        <w:rPr>
          <w:b/>
          <w:lang w:val="ro-MD"/>
        </w:rPr>
        <w:t xml:space="preserve">             nr. </w:t>
      </w:r>
      <w:r w:rsidR="0096143B" w:rsidRPr="0096143B">
        <w:rPr>
          <w:rFonts w:ascii="Helvetica" w:hAnsi="Helvetica" w:cs="Helvetica"/>
          <w:color w:val="333333"/>
          <w:sz w:val="2"/>
          <w:szCs w:val="2"/>
          <w:shd w:val="clear" w:color="auto" w:fill="FFFFFF"/>
        </w:rPr>
        <w:t> </w:t>
      </w:r>
      <w:hyperlink r:id="rId10" w:tgtFrame="_blank" w:history="1">
        <w:r w:rsidR="0096143B" w:rsidRPr="0096143B">
          <w:rPr>
            <w:rStyle w:val="af3"/>
            <w:rFonts w:ascii="inherit" w:eastAsiaTheme="majorEastAsia" w:hAnsi="inherit" w:cs="Helvetica"/>
            <w:color w:val="3560B9"/>
            <w:sz w:val="23"/>
            <w:szCs w:val="23"/>
            <w:bdr w:val="none" w:sz="0" w:space="0" w:color="auto" w:frame="1"/>
          </w:rPr>
          <w:t>ocds-b3wdp1-MD-1690800888505</w:t>
        </w:r>
      </w:hyperlink>
    </w:p>
    <w:p w14:paraId="2BEA0B13" w14:textId="77777777" w:rsidR="009C7F19" w:rsidRPr="002863C9" w:rsidRDefault="009C7F19" w:rsidP="0096143B">
      <w:pPr>
        <w:numPr>
          <w:ilvl w:val="0"/>
          <w:numId w:val="3"/>
        </w:numPr>
        <w:tabs>
          <w:tab w:val="left" w:pos="142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11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9"/>
        <w:gridCol w:w="910"/>
        <w:gridCol w:w="3131"/>
        <w:gridCol w:w="1115"/>
        <w:gridCol w:w="1020"/>
        <w:gridCol w:w="1568"/>
        <w:gridCol w:w="1836"/>
      </w:tblGrid>
      <w:tr w:rsidR="009C7F19" w:rsidRPr="00DD0EB1" w14:paraId="2231C372" w14:textId="77777777" w:rsidTr="00806F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75570E" w:rsidRPr="00242CC5" w14:paraId="7A8E0F05" w14:textId="77777777" w:rsidTr="00806FC4">
        <w:trPr>
          <w:cantSplit/>
          <w:trHeight w:val="14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662FE34F" w:rsidR="0075570E" w:rsidRPr="00A63D88" w:rsidRDefault="0075570E" w:rsidP="0075570E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0A8D637" w:rsidR="0075570E" w:rsidRPr="00FD3696" w:rsidRDefault="0075570E" w:rsidP="0075570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D3696">
              <w:rPr>
                <w:color w:val="000000" w:themeColor="text1"/>
                <w:sz w:val="20"/>
                <w:szCs w:val="20"/>
                <w:shd w:val="clear" w:color="auto" w:fill="FFFFFF"/>
              </w:rPr>
              <w:t>452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00000-9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700D55AA" w:rsidR="0075570E" w:rsidRPr="00411F82" w:rsidRDefault="0075570E" w:rsidP="0075570E">
            <w:pPr>
              <w:jc w:val="both"/>
              <w:rPr>
                <w:bCs/>
                <w:lang w:val="en-US"/>
              </w:rPr>
            </w:pPr>
            <w:r w:rsidRPr="000F7CD6">
              <w:rPr>
                <w:color w:val="000000"/>
                <w:lang w:eastAsia="ro-RO"/>
              </w:rPr>
              <w:t xml:space="preserve">Lucrări de  reparație a îmbrăcămintei rutiere pe drumul G4 M5 – Lipcani – Balasinești – Corjeuți – Tîrnova – M5, </w:t>
            </w:r>
            <w:r w:rsidRPr="000F7CD6">
              <w:rPr>
                <w:b/>
                <w:bCs/>
                <w:color w:val="000000"/>
                <w:lang w:eastAsia="ro-RO"/>
              </w:rPr>
              <w:t>raionul Briceni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75570E" w:rsidRPr="00A63D88" w:rsidRDefault="0075570E" w:rsidP="007557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75570E" w:rsidRPr="00A63D88" w:rsidRDefault="0075570E" w:rsidP="0075570E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75570E" w:rsidRPr="00A63D88" w:rsidRDefault="0075570E" w:rsidP="0075570E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B037" w14:textId="77777777" w:rsidR="0075570E" w:rsidRPr="00F71F78" w:rsidRDefault="0075570E" w:rsidP="0075570E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14:paraId="2EDD4ADF" w14:textId="40E8AB42" w:rsidR="0075570E" w:rsidRPr="00F71F78" w:rsidRDefault="0075570E" w:rsidP="0075570E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16</w:t>
            </w:r>
            <w:r w:rsidR="00411036">
              <w:rPr>
                <w:color w:val="000000" w:themeColor="text1"/>
                <w:lang w:val="en-US"/>
              </w:rPr>
              <w:t> 743 950</w:t>
            </w:r>
            <w:r w:rsidRPr="00F71F78">
              <w:rPr>
                <w:color w:val="000000" w:themeColor="text1"/>
                <w:lang w:val="en-US"/>
              </w:rPr>
              <w:t>,00</w:t>
            </w:r>
          </w:p>
        </w:tc>
      </w:tr>
      <w:tr w:rsidR="0075570E" w:rsidRPr="00242CC5" w14:paraId="6E30AD60" w14:textId="77777777" w:rsidTr="00C33B26">
        <w:trPr>
          <w:trHeight w:val="397"/>
        </w:trPr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75570E" w:rsidRPr="00A63D88" w:rsidRDefault="0075570E" w:rsidP="0075570E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02002FE0" w:rsidR="0075570E" w:rsidRPr="007B432B" w:rsidRDefault="00411036" w:rsidP="0075570E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11036">
              <w:rPr>
                <w:b/>
                <w:bCs/>
                <w:color w:val="000000" w:themeColor="text1"/>
                <w:lang w:val="en-US"/>
              </w:rPr>
              <w:t>16 743 950,00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520B9CB2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E86FC5">
        <w:rPr>
          <w:i/>
          <w:color w:val="000000" w:themeColor="text1"/>
          <w:lang w:val="ro-MD"/>
        </w:rPr>
        <w:t>15</w:t>
      </w:r>
      <w:r w:rsidR="002468BA">
        <w:rPr>
          <w:i/>
          <w:color w:val="000000" w:themeColor="text1"/>
          <w:lang w:val="ro-MD"/>
        </w:rPr>
        <w:t xml:space="preserve"> </w:t>
      </w:r>
      <w:r w:rsidR="00E86FC5">
        <w:rPr>
          <w:i/>
          <w:color w:val="000000" w:themeColor="text1"/>
          <w:lang w:val="ro-MD"/>
        </w:rPr>
        <w:t>decembrie</w:t>
      </w:r>
      <w:r w:rsidR="009C7F19" w:rsidRPr="00AF0079">
        <w:rPr>
          <w:i/>
          <w:color w:val="000000" w:themeColor="text1"/>
          <w:lang w:val="ro-MD"/>
        </w:rPr>
        <w:t xml:space="preserve"> 202</w:t>
      </w:r>
      <w:r w:rsidR="00201B8B">
        <w:rPr>
          <w:i/>
          <w:color w:val="000000" w:themeColor="text1"/>
          <w:lang w:val="ro-MD"/>
        </w:rPr>
        <w:t>3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5312FA03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7B8F013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4AED1287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B1F6ECB" w14:textId="64EDF7B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12)/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2FEA62D9" w14:textId="52A4D51F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422520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2ADE9C6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77777777" w:rsidR="00422520" w:rsidRDefault="00422520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09012A4" w14:textId="5D5E9E7E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13)</w:t>
            </w:r>
          </w:p>
        </w:tc>
        <w:tc>
          <w:tcPr>
            <w:tcW w:w="1618" w:type="dxa"/>
            <w:vMerge/>
            <w:shd w:val="clear" w:color="auto" w:fill="auto"/>
          </w:tcPr>
          <w:p w14:paraId="4227F325" w14:textId="382F1DA2" w:rsidR="00422520" w:rsidRPr="00FF430B" w:rsidRDefault="00422520" w:rsidP="00A907C4">
            <w:pPr>
              <w:pStyle w:val="aff2"/>
              <w:rPr>
                <w:lang w:val="ro-MD" w:eastAsia="ru-RU"/>
              </w:rPr>
            </w:pP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7EB1ACED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</w:t>
            </w:r>
            <w:r w:rsidR="007812E4">
              <w:rPr>
                <w:lang w:val="ro-MD"/>
              </w:rPr>
              <w:t>ui precedent</w:t>
            </w:r>
          </w:p>
        </w:tc>
        <w:tc>
          <w:tcPr>
            <w:tcW w:w="3526" w:type="dxa"/>
            <w:shd w:val="clear" w:color="auto" w:fill="auto"/>
          </w:tcPr>
          <w:p w14:paraId="69CCF212" w14:textId="1EB29A75" w:rsidR="00A907C4" w:rsidRPr="00A907C4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>M</w:t>
            </w:r>
            <w:r w:rsidR="00A907C4">
              <w:rPr>
                <w:lang w:val="ro-MD"/>
              </w:rPr>
              <w:t>inim</w:t>
            </w:r>
            <w:r>
              <w:rPr>
                <w:lang w:val="ro-MD"/>
              </w:rPr>
              <w:t xml:space="preserve">: </w:t>
            </w:r>
            <w:r w:rsidR="00E86FC5">
              <w:rPr>
                <w:lang w:val="ro-MD"/>
              </w:rPr>
              <w:t xml:space="preserve"> </w:t>
            </w:r>
            <w:r w:rsidR="0075570E">
              <w:rPr>
                <w:lang w:val="ro-MD"/>
              </w:rPr>
              <w:t>16</w:t>
            </w:r>
            <w:r w:rsidR="00E86FC5">
              <w:rPr>
                <w:lang w:val="ro-MD"/>
              </w:rPr>
              <w:t> </w:t>
            </w:r>
            <w:r w:rsidR="00411036">
              <w:rPr>
                <w:lang w:val="ro-MD"/>
              </w:rPr>
              <w:t>7</w:t>
            </w:r>
            <w:r w:rsidR="00E86FC5">
              <w:rPr>
                <w:lang w:val="ro-MD"/>
              </w:rPr>
              <w:t>00 000,00</w:t>
            </w:r>
          </w:p>
          <w:p w14:paraId="52445D15" w14:textId="22873308" w:rsidR="00F71F78" w:rsidRPr="00A907C4" w:rsidRDefault="00F71F78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52187719" w:rsidR="00AF0079" w:rsidRPr="00A907C4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>
              <w:rPr>
                <w:lang w:val="ro-MD"/>
              </w:rPr>
              <w:t xml:space="preserve">Minim: </w:t>
            </w:r>
            <w:r w:rsidR="00D86956">
              <w:rPr>
                <w:lang w:val="ro-MD"/>
              </w:rPr>
              <w:t xml:space="preserve"> </w:t>
            </w:r>
            <w:r w:rsidR="0075570E">
              <w:rPr>
                <w:lang w:val="ro-MD"/>
              </w:rPr>
              <w:t>16</w:t>
            </w:r>
            <w:r w:rsidR="00E86FC5">
              <w:rPr>
                <w:lang w:val="ro-MD"/>
              </w:rPr>
              <w:t> </w:t>
            </w:r>
            <w:r w:rsidR="00411036">
              <w:rPr>
                <w:lang w:val="ro-MD"/>
              </w:rPr>
              <w:t>7</w:t>
            </w:r>
            <w:r w:rsidR="00E86FC5">
              <w:rPr>
                <w:lang w:val="ro-MD"/>
              </w:rPr>
              <w:t>00 000,00</w:t>
            </w:r>
          </w:p>
          <w:p w14:paraId="0B764C49" w14:textId="37BD6FA1" w:rsidR="00A907C4" w:rsidRPr="00FF430B" w:rsidRDefault="00A907C4" w:rsidP="00F71F78">
            <w:pPr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5F5D71E3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5A15B7">
        <w:rPr>
          <w:i/>
          <w:noProof w:val="0"/>
          <w:lang w:val="ro-MD" w:eastAsia="ru-RU"/>
        </w:rPr>
        <w:t>2</w:t>
      </w:r>
      <w:r w:rsidR="000C0A17" w:rsidRPr="00C109F1">
        <w:rPr>
          <w:i/>
          <w:noProof w:val="0"/>
          <w:lang w:val="ro-MD" w:eastAsia="ru-RU"/>
        </w:rPr>
        <w:t>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2A3899DC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</w:t>
      </w:r>
      <w:r w:rsidR="00806FC4">
        <w:rPr>
          <w:b/>
          <w:noProof w:val="0"/>
          <w:lang w:val="ro-MD" w:eastAsia="ru-RU"/>
        </w:rPr>
        <w:t>-</w:t>
      </w:r>
      <w:r w:rsidR="00C109F1">
        <w:rPr>
          <w:b/>
          <w:noProof w:val="0"/>
          <w:lang w:val="ro-MD" w:eastAsia="ru-RU"/>
        </w:rPr>
        <w:t xml:space="preserve">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7870AEB3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 xml:space="preserve">în cuantum de </w:t>
      </w:r>
      <w:r w:rsidR="005A15B7">
        <w:rPr>
          <w:b/>
          <w:noProof w:val="0"/>
          <w:lang w:val="ro-MD" w:eastAsia="ru-RU"/>
        </w:rPr>
        <w:t>10</w:t>
      </w:r>
      <w:r w:rsidR="00C109F1">
        <w:rPr>
          <w:b/>
          <w:noProof w:val="0"/>
          <w:lang w:val="ro-MD" w:eastAsia="ru-RU"/>
        </w:rPr>
        <w:t>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762915F3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E86FC5">
        <w:rPr>
          <w:i/>
          <w:noProof w:val="0"/>
          <w:lang w:val="ro-MD" w:eastAsia="ru-RU"/>
        </w:rPr>
        <w:t>cel mai mic pre</w:t>
      </w:r>
      <w:r w:rsidR="00E86FC5">
        <w:rPr>
          <w:i/>
          <w:noProof w:val="0"/>
          <w:lang w:eastAsia="ru-RU"/>
        </w:rPr>
        <w:t>ț fără TVA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23F247B6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</w:t>
      </w:r>
      <w:r w:rsidR="00201B8B">
        <w:rPr>
          <w:bCs/>
          <w:noProof w:val="0"/>
          <w:lang w:val="ro-MD" w:eastAsia="ru-RU"/>
        </w:rPr>
        <w:t>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4B162CD5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E86FC5">
        <w:rPr>
          <w:b/>
          <w:iCs/>
          <w:noProof w:val="0"/>
          <w:color w:val="000000" w:themeColor="text1"/>
          <w:lang w:val="ro-MD" w:eastAsia="ru-RU"/>
        </w:rPr>
        <w:t>1</w:t>
      </w:r>
      <w:r w:rsidR="008F4A69">
        <w:rPr>
          <w:b/>
          <w:iCs/>
          <w:noProof w:val="0"/>
          <w:color w:val="000000" w:themeColor="text1"/>
          <w:lang w:val="ro-MD" w:eastAsia="ru-RU"/>
        </w:rPr>
        <w:t>5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806FC4">
        <w:rPr>
          <w:b/>
          <w:iCs/>
          <w:noProof w:val="0"/>
          <w:color w:val="000000" w:themeColor="text1"/>
          <w:lang w:val="ro-MD" w:eastAsia="ru-RU"/>
        </w:rPr>
        <w:t>0</w:t>
      </w:r>
      <w:r w:rsidR="00E86FC5">
        <w:rPr>
          <w:b/>
          <w:iCs/>
          <w:noProof w:val="0"/>
          <w:color w:val="000000" w:themeColor="text1"/>
          <w:lang w:val="ro-MD" w:eastAsia="ru-RU"/>
        </w:rPr>
        <w:t>8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806FC4">
        <w:rPr>
          <w:b/>
          <w:iCs/>
          <w:noProof w:val="0"/>
          <w:color w:val="000000" w:themeColor="text1"/>
          <w:lang w:val="ro-MD" w:eastAsia="ru-RU"/>
        </w:rPr>
        <w:t>3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1542D526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25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534F3234" w14:textId="1F9C7F4D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A96F4D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8F4A69">
        <w:rPr>
          <w:b/>
          <w:noProof w:val="0"/>
          <w:shd w:val="clear" w:color="auto" w:fill="FFFFFF" w:themeFill="background1"/>
          <w:lang w:val="ro-MD" w:eastAsia="ru-RU"/>
        </w:rPr>
        <w:t>31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0</w:t>
      </w:r>
      <w:r w:rsidR="00E86FC5">
        <w:rPr>
          <w:b/>
          <w:noProof w:val="0"/>
          <w:shd w:val="clear" w:color="auto" w:fill="FFFFFF" w:themeFill="background1"/>
          <w:lang w:val="ro-MD" w:eastAsia="ru-RU"/>
        </w:rPr>
        <w:t>7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</w:t>
      </w:r>
      <w:r w:rsidR="00201B8B">
        <w:rPr>
          <w:b/>
          <w:noProof w:val="0"/>
          <w:shd w:val="clear" w:color="auto" w:fill="FFFFFF" w:themeFill="background1"/>
          <w:lang w:val="ro-MD" w:eastAsia="ru-RU"/>
        </w:rPr>
        <w:t>3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1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569">
    <w:abstractNumId w:val="7"/>
  </w:num>
  <w:num w:numId="2" w16cid:durableId="76289903">
    <w:abstractNumId w:val="9"/>
  </w:num>
  <w:num w:numId="3" w16cid:durableId="1028144720">
    <w:abstractNumId w:val="6"/>
  </w:num>
  <w:num w:numId="4" w16cid:durableId="204761471">
    <w:abstractNumId w:val="5"/>
  </w:num>
  <w:num w:numId="5" w16cid:durableId="115214017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2E12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0C81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1B8B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2A4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8BA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BF9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06B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5540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036"/>
    <w:rsid w:val="00411C62"/>
    <w:rsid w:val="00411F82"/>
    <w:rsid w:val="0041210D"/>
    <w:rsid w:val="00413058"/>
    <w:rsid w:val="00413218"/>
    <w:rsid w:val="00414D81"/>
    <w:rsid w:val="0041672A"/>
    <w:rsid w:val="00416B3E"/>
    <w:rsid w:val="004210B8"/>
    <w:rsid w:val="00422520"/>
    <w:rsid w:val="0042296C"/>
    <w:rsid w:val="00423D4E"/>
    <w:rsid w:val="00424AE2"/>
    <w:rsid w:val="00425938"/>
    <w:rsid w:val="00426FF4"/>
    <w:rsid w:val="0042741C"/>
    <w:rsid w:val="00427553"/>
    <w:rsid w:val="00430D02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3777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3E04"/>
    <w:rsid w:val="005970D4"/>
    <w:rsid w:val="00597903"/>
    <w:rsid w:val="005A14A0"/>
    <w:rsid w:val="005A15B7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B7F34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3EB1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3716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5278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6F7E80"/>
    <w:rsid w:val="007001BE"/>
    <w:rsid w:val="00700318"/>
    <w:rsid w:val="007023A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70E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2E4"/>
    <w:rsid w:val="00781336"/>
    <w:rsid w:val="00782201"/>
    <w:rsid w:val="0078220C"/>
    <w:rsid w:val="00785145"/>
    <w:rsid w:val="00785412"/>
    <w:rsid w:val="00785E49"/>
    <w:rsid w:val="00792182"/>
    <w:rsid w:val="0079357E"/>
    <w:rsid w:val="00793599"/>
    <w:rsid w:val="007939DD"/>
    <w:rsid w:val="00794BC2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432B"/>
    <w:rsid w:val="007B53EA"/>
    <w:rsid w:val="007B66A1"/>
    <w:rsid w:val="007C116C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06FC4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4A69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143B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39D3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96F4D"/>
    <w:rsid w:val="00AA1251"/>
    <w:rsid w:val="00AA1372"/>
    <w:rsid w:val="00AA3E12"/>
    <w:rsid w:val="00AA4C46"/>
    <w:rsid w:val="00AA633F"/>
    <w:rsid w:val="00AA698F"/>
    <w:rsid w:val="00AA712F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0CBB"/>
    <w:rsid w:val="00C318C7"/>
    <w:rsid w:val="00C325CC"/>
    <w:rsid w:val="00C32620"/>
    <w:rsid w:val="00C32CB2"/>
    <w:rsid w:val="00C33218"/>
    <w:rsid w:val="00C33344"/>
    <w:rsid w:val="00C3383B"/>
    <w:rsid w:val="00C33B26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24CB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639"/>
    <w:rsid w:val="00D84750"/>
    <w:rsid w:val="00D84B86"/>
    <w:rsid w:val="00D85869"/>
    <w:rsid w:val="00D86956"/>
    <w:rsid w:val="00D87130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8DB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86FC5"/>
    <w:rsid w:val="00E92862"/>
    <w:rsid w:val="00E93A68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4995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1F78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3696"/>
    <w:rsid w:val="00FD4BC2"/>
    <w:rsid w:val="00FD7827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tender.gov.md/tenders/ocds-b3wdp1-MD-16908008885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student001 student001</dc:creator>
  <cp:lastModifiedBy>Diana OTGON</cp:lastModifiedBy>
  <cp:revision>6</cp:revision>
  <cp:lastPrinted>2023-03-10T12:36:00Z</cp:lastPrinted>
  <dcterms:created xsi:type="dcterms:W3CDTF">2023-07-27T13:44:00Z</dcterms:created>
  <dcterms:modified xsi:type="dcterms:W3CDTF">2023-08-09T11:04:00Z</dcterms:modified>
</cp:coreProperties>
</file>