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0292A383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0E6310" w:rsidRPr="000E6310">
        <w:rPr>
          <w:b/>
          <w:color w:val="000000" w:themeColor="text1"/>
        </w:rPr>
        <w:t>de  reparație a îmbrăcămintei rutiere pe drumul G40 R19 – Japca – Șestaci – Șoldănești – G41, raionul Șoldănești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01EFACCD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931E26">
        <w:rPr>
          <w:b/>
          <w:lang w:val="ro-MD"/>
        </w:rPr>
        <w:t xml:space="preserve">  </w:t>
      </w:r>
      <w:hyperlink r:id="rId10" w:tgtFrame="_blank" w:history="1">
        <w:r w:rsidR="00931E26">
          <w:rPr>
            <w:rStyle w:val="af3"/>
            <w:rFonts w:ascii="Helvetica" w:eastAsiaTheme="majorEastAsia" w:hAnsi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ocds-b3wdp1-MD-1691589024430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6FB3681D" w:rsidR="00C24B9F" w:rsidRPr="000D5B70" w:rsidRDefault="000E6310" w:rsidP="00C24B9F">
            <w:pPr>
              <w:jc w:val="both"/>
              <w:rPr>
                <w:bCs/>
              </w:rPr>
            </w:pPr>
            <w:r w:rsidRPr="00722374">
              <w:rPr>
                <w:color w:val="000000"/>
                <w:lang w:eastAsia="ro-RO"/>
              </w:rPr>
              <w:t xml:space="preserve">Lucrări de  reparație a îmbrăcămintei rutiere pe drumul G40 R19 – Japca – Șestaci – Șoldănești – G41, </w:t>
            </w:r>
            <w:r w:rsidRPr="00722374">
              <w:rPr>
                <w:b/>
                <w:bCs/>
                <w:color w:val="000000"/>
                <w:lang w:eastAsia="ro-RO"/>
              </w:rPr>
              <w:t>raionul Șoldănești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2B903945" w:rsidR="00C24B9F" w:rsidRPr="00F71F78" w:rsidRDefault="00056A42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19 565 880</w:t>
            </w:r>
            <w:r w:rsidR="000E6310"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12AA47CF" w:rsidR="00C24B9F" w:rsidRPr="000825EF" w:rsidRDefault="00056A42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056A42">
              <w:rPr>
                <w:b/>
                <w:bCs/>
                <w:lang w:val="ro-MD"/>
              </w:rPr>
              <w:t>19 565 880,00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4E7C0EA6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056A42">
              <w:rPr>
                <w:lang w:val="ro-MD"/>
              </w:rPr>
              <w:t>19</w:t>
            </w:r>
            <w:r w:rsidR="00336815">
              <w:rPr>
                <w:lang w:val="ro-MD"/>
              </w:rPr>
              <w:t xml:space="preserve"> </w:t>
            </w:r>
            <w:r w:rsidR="00056A42">
              <w:rPr>
                <w:lang w:val="ro-MD"/>
              </w:rPr>
              <w:t>5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3DD46B7A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056A42">
              <w:rPr>
                <w:lang w:val="ro-MD"/>
              </w:rPr>
              <w:t>19 500 000,00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0FD7C96F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4A3CBA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15BF129C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4A3CBA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298495DF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056A42">
        <w:rPr>
          <w:b/>
          <w:iCs/>
          <w:noProof w:val="0"/>
          <w:color w:val="000000" w:themeColor="text1"/>
          <w:lang w:val="ro-MD" w:eastAsia="ru-RU"/>
        </w:rPr>
        <w:t>25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35E57DB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056A42">
        <w:rPr>
          <w:b/>
          <w:noProof w:val="0"/>
          <w:shd w:val="clear" w:color="auto" w:fill="FFFFFF" w:themeFill="background1"/>
          <w:lang w:val="ro-MD" w:eastAsia="ru-RU"/>
        </w:rPr>
        <w:t>09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056A42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3C7DDC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6A42"/>
    <w:rsid w:val="00057F3A"/>
    <w:rsid w:val="0006379F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25EF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E6310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1A2A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DDC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3CBA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0826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1E26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589024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2023-08-15T08:02:00Z</cp:lastPrinted>
  <dcterms:created xsi:type="dcterms:W3CDTF">2023-07-28T12:53:00Z</dcterms:created>
  <dcterms:modified xsi:type="dcterms:W3CDTF">2023-08-15T08:02:00Z</dcterms:modified>
</cp:coreProperties>
</file>