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963" w14:textId="3F5CECFE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  <w:r w:rsidR="00005EAB">
        <w:rPr>
          <w:b/>
          <w:noProof w:val="0"/>
          <w:sz w:val="28"/>
          <w:szCs w:val="28"/>
          <w:lang w:val="ro-MD" w:eastAsia="ru-RU"/>
        </w:rPr>
        <w:t xml:space="preserve"> </w:t>
      </w:r>
    </w:p>
    <w:p w14:paraId="5C37C85D" w14:textId="162000B6" w:rsidR="00E268DB" w:rsidRPr="001C297F" w:rsidRDefault="00BE362C" w:rsidP="00E268DB">
      <w:pPr>
        <w:ind w:right="-427"/>
        <w:jc w:val="center"/>
        <w:rPr>
          <w:b/>
          <w:bCs/>
          <w:color w:val="000000" w:themeColor="text1"/>
          <w:lang w:val="ro-MD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0825EF" w:rsidRPr="000825EF">
        <w:rPr>
          <w:b/>
          <w:color w:val="000000" w:themeColor="text1"/>
        </w:rPr>
        <w:t>de  reparație a îmbrăcămintei rutiere pe drumul G56 R6 – Prepelița – Bălășești, raionul Sîngerei</w:t>
      </w:r>
      <w:r w:rsidR="00F71F78" w:rsidRPr="001C297F">
        <w:rPr>
          <w:b/>
          <w:bCs/>
          <w:lang w:val="ro-MD"/>
        </w:rPr>
        <w:t>.</w:t>
      </w:r>
    </w:p>
    <w:p w14:paraId="44D91D43" w14:textId="33F8E937" w:rsidR="009C7F19" w:rsidRPr="001C297F" w:rsidRDefault="009C7F19" w:rsidP="00F71F78">
      <w:pPr>
        <w:ind w:right="-427"/>
        <w:rPr>
          <w:b/>
          <w:bCs/>
          <w:color w:val="000000" w:themeColor="text1"/>
          <w:lang w:val="ro-MD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33B45AE5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  <w:r w:rsidR="003C09CA">
        <w:rPr>
          <w:b/>
          <w:lang w:val="ro-MD"/>
        </w:rPr>
        <w:t xml:space="preserve">  </w:t>
      </w:r>
      <w:hyperlink r:id="rId10" w:tgtFrame="_blank" w:history="1">
        <w:r w:rsidR="003C09CA">
          <w:rPr>
            <w:rStyle w:val="af3"/>
            <w:rFonts w:ascii="Helvetica" w:eastAsiaTheme="majorEastAsia" w:hAnsi="Helvetica"/>
            <w:color w:val="3560B9"/>
            <w:sz w:val="23"/>
            <w:szCs w:val="23"/>
            <w:bdr w:val="none" w:sz="0" w:space="0" w:color="auto" w:frame="1"/>
            <w:shd w:val="clear" w:color="auto" w:fill="FFFFFF"/>
          </w:rPr>
          <w:t>ocds-b3wdp1-MD-1691588634454</w:t>
        </w:r>
      </w:hyperlink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C24B9F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C24B9F" w:rsidRPr="00A63D88" w:rsidRDefault="00C24B9F" w:rsidP="00C24B9F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C24B9F" w:rsidRPr="00FD3696" w:rsidRDefault="00C24B9F" w:rsidP="00C24B9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6AEEBBD2" w:rsidR="00C24B9F" w:rsidRPr="000D5B70" w:rsidRDefault="000825EF" w:rsidP="00C24B9F">
            <w:pPr>
              <w:jc w:val="both"/>
              <w:rPr>
                <w:bCs/>
              </w:rPr>
            </w:pPr>
            <w:r w:rsidRPr="000825EF">
              <w:rPr>
                <w:color w:val="000000"/>
                <w:lang w:eastAsia="ro-RO"/>
              </w:rPr>
              <w:t xml:space="preserve">Lucrări de  reparație a îmbrăcămintei rutiere pe drumul G56 R6 – Prepelița – Bălășești, </w:t>
            </w:r>
            <w:r w:rsidRPr="000825EF">
              <w:rPr>
                <w:b/>
                <w:bCs/>
                <w:color w:val="000000"/>
                <w:lang w:eastAsia="ro-RO"/>
              </w:rPr>
              <w:t>raionul Sîngerei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C24B9F" w:rsidRPr="00A63D88" w:rsidRDefault="00C24B9F" w:rsidP="00C24B9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C24B9F" w:rsidRPr="00F71F78" w:rsidRDefault="00C24B9F" w:rsidP="00C24B9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4F578136" w:rsidR="00C24B9F" w:rsidRPr="00F71F78" w:rsidRDefault="00D07C6B" w:rsidP="00C24B9F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lang w:val="ro-MD"/>
              </w:rPr>
              <w:t>6 877 980</w:t>
            </w:r>
            <w:r w:rsidR="000825EF">
              <w:rPr>
                <w:lang w:val="ro-MD"/>
              </w:rPr>
              <w:t>,00</w:t>
            </w:r>
          </w:p>
        </w:tc>
      </w:tr>
      <w:tr w:rsidR="00C24B9F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C24B9F" w:rsidRPr="00A63D88" w:rsidRDefault="00C24B9F" w:rsidP="00C24B9F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2E5EF520" w:rsidR="00C24B9F" w:rsidRPr="000825EF" w:rsidRDefault="00D07C6B" w:rsidP="00C24B9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D07C6B">
              <w:rPr>
                <w:b/>
                <w:bCs/>
                <w:lang w:val="ro-MD"/>
              </w:rPr>
              <w:t>6 877 980,00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1AD63236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D07C6B">
              <w:rPr>
                <w:lang w:val="ro-MD"/>
              </w:rPr>
              <w:t>6</w:t>
            </w:r>
            <w:r w:rsidR="00336815">
              <w:rPr>
                <w:lang w:val="ro-MD"/>
              </w:rPr>
              <w:t xml:space="preserve"> </w:t>
            </w:r>
            <w:r w:rsidR="00D07C6B">
              <w:rPr>
                <w:lang w:val="ro-MD"/>
              </w:rPr>
              <w:t>8</w:t>
            </w:r>
            <w:r w:rsidR="001C297F">
              <w:rPr>
                <w:lang w:val="ro-MD"/>
              </w:rPr>
              <w:t>00</w:t>
            </w:r>
            <w:r w:rsidR="00E86FC5">
              <w:rPr>
                <w:lang w:val="ro-MD"/>
              </w:rPr>
              <w:t>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1AB55629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D07C6B">
              <w:rPr>
                <w:lang w:val="ro-MD"/>
              </w:rPr>
              <w:t>6 800 000,00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046D94E7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503DC9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682E1795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503DC9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7B5B692B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D07C6B">
        <w:rPr>
          <w:b/>
          <w:iCs/>
          <w:noProof w:val="0"/>
          <w:color w:val="000000" w:themeColor="text1"/>
          <w:lang w:val="ro-MD" w:eastAsia="ru-RU"/>
        </w:rPr>
        <w:t>25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5A2658A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D07C6B">
        <w:rPr>
          <w:b/>
          <w:noProof w:val="0"/>
          <w:shd w:val="clear" w:color="auto" w:fill="FFFFFF" w:themeFill="background1"/>
          <w:lang w:val="ro-MD" w:eastAsia="ru-RU"/>
        </w:rPr>
        <w:t>09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D07C6B">
        <w:rPr>
          <w:b/>
          <w:noProof w:val="0"/>
          <w:shd w:val="clear" w:color="auto" w:fill="FFFFFF" w:themeFill="background1"/>
          <w:lang w:val="ro-MD" w:eastAsia="ru-RU"/>
        </w:rPr>
        <w:t>8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7C33BD">
      <w:footerReference w:type="default" r:id="rId11"/>
      <w:pgSz w:w="11906" w:h="16838" w:code="9"/>
      <w:pgMar w:top="851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5EAB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3F8C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379F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25EF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97A26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5B70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1A2A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297F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36815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4B8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09CA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1C65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3DC9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DEF"/>
    <w:rsid w:val="00650E1C"/>
    <w:rsid w:val="006514A0"/>
    <w:rsid w:val="00651EB9"/>
    <w:rsid w:val="006526E7"/>
    <w:rsid w:val="00652A1B"/>
    <w:rsid w:val="006537B3"/>
    <w:rsid w:val="00653E70"/>
    <w:rsid w:val="00657833"/>
    <w:rsid w:val="006618CB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5C89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3484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16C"/>
    <w:rsid w:val="007C193B"/>
    <w:rsid w:val="007C33BD"/>
    <w:rsid w:val="007C752D"/>
    <w:rsid w:val="007D0826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0764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2921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35C3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C33E6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47F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201E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4B9F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1A32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2E55"/>
    <w:rsid w:val="00CC3A09"/>
    <w:rsid w:val="00CC5DF4"/>
    <w:rsid w:val="00CC612C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07C6B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4AE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15886344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Viorica Ursu</cp:lastModifiedBy>
  <cp:revision>6</cp:revision>
  <cp:lastPrinted>2023-03-10T12:36:00Z</cp:lastPrinted>
  <dcterms:created xsi:type="dcterms:W3CDTF">2023-07-28T12:50:00Z</dcterms:created>
  <dcterms:modified xsi:type="dcterms:W3CDTF">2023-08-15T08:01:00Z</dcterms:modified>
</cp:coreProperties>
</file>