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42AF292D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8B0B85" w:rsidRPr="008B0B85">
        <w:rPr>
          <w:b/>
          <w:color w:val="000000" w:themeColor="text1"/>
        </w:rPr>
        <w:t>de  reparație a îmbrăcămintei rutiere pe drumul G70 Strășeni – Scoreni – Dănceni – R3, raionul Strășeni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23784520" w:rsidR="009C7F19" w:rsidRPr="002A55B0" w:rsidRDefault="009C7F19" w:rsidP="002A55B0">
      <w:pPr>
        <w:pStyle w:val="a"/>
        <w:numPr>
          <w:ilvl w:val="0"/>
          <w:numId w:val="3"/>
        </w:numPr>
        <w:ind w:left="284" w:hanging="284"/>
      </w:pPr>
      <w:r w:rsidRPr="002A55B0">
        <w:rPr>
          <w:b/>
          <w:lang w:val="ro-MD"/>
        </w:rPr>
        <w:t xml:space="preserve">Adresa de e-mail sau de internet de la care se va putea obține accesul la documentația de atribuire: </w:t>
      </w:r>
      <w:r w:rsidRPr="002A55B0">
        <w:rPr>
          <w:b/>
          <w:i/>
          <w:lang w:val="ro-MD"/>
        </w:rPr>
        <w:t>documentația de atribuire este anexată în cadrul procedurii în SIA RSAP</w:t>
      </w:r>
      <w:r w:rsidRPr="002A55B0">
        <w:rPr>
          <w:b/>
          <w:lang w:val="ro-MD"/>
        </w:rPr>
        <w:t xml:space="preserve">             nr. </w:t>
      </w:r>
      <w:r w:rsidR="002A55B0" w:rsidRPr="002A55B0">
        <w:rPr>
          <w:b/>
          <w:lang w:val="ro-MD"/>
        </w:rPr>
        <w:t xml:space="preserve">  </w:t>
      </w:r>
      <w:r w:rsidR="002A55B0" w:rsidRPr="002A55B0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2A55B0" w:rsidRPr="002A55B0">
          <w:rPr>
            <w:rStyle w:val="af3"/>
            <w:rFonts w:ascii="inherit" w:eastAsiaTheme="majorEastAsia" w:hAnsi="inherit"/>
            <w:color w:val="3560B9"/>
            <w:sz w:val="23"/>
            <w:szCs w:val="23"/>
            <w:bdr w:val="none" w:sz="0" w:space="0" w:color="auto" w:frame="1"/>
          </w:rPr>
          <w:t>ocds-b3wdp1-MD-1691757330450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3B8B56B4" w:rsidR="00C24B9F" w:rsidRPr="000D5B70" w:rsidRDefault="008B0B85" w:rsidP="00C24B9F">
            <w:pPr>
              <w:jc w:val="both"/>
              <w:rPr>
                <w:bCs/>
              </w:rPr>
            </w:pPr>
            <w:r w:rsidRPr="006868D2">
              <w:rPr>
                <w:color w:val="000000"/>
                <w:lang w:eastAsia="ro-RO"/>
              </w:rPr>
              <w:t xml:space="preserve">Lucrări </w:t>
            </w:r>
            <w:bookmarkStart w:id="0" w:name="_Hlk141452250"/>
            <w:r w:rsidRPr="006868D2">
              <w:rPr>
                <w:color w:val="000000"/>
                <w:lang w:eastAsia="ro-RO"/>
              </w:rPr>
              <w:t xml:space="preserve">de  reparație a îmbrăcămintei rutiere pe drumul G70 Strășeni – Scoreni – Dănceni – R3, </w:t>
            </w:r>
            <w:r w:rsidRPr="006868D2">
              <w:rPr>
                <w:b/>
                <w:bCs/>
                <w:color w:val="000000"/>
                <w:lang w:eastAsia="ro-RO"/>
              </w:rPr>
              <w:t>raionul Strășeni</w:t>
            </w:r>
            <w:bookmarkEnd w:id="0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34E1BC6D" w:rsidR="00C24B9F" w:rsidRPr="00F71F78" w:rsidRDefault="008B0B85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 xml:space="preserve">  6</w:t>
            </w:r>
            <w:r w:rsidR="00A97138">
              <w:rPr>
                <w:lang w:val="ro-MD"/>
              </w:rPr>
              <w:t> 454 070</w:t>
            </w:r>
            <w:r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1BC84743" w:rsidR="00C24B9F" w:rsidRPr="00A97138" w:rsidRDefault="00A97138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A97138">
              <w:rPr>
                <w:b/>
                <w:bCs/>
                <w:lang w:val="ro-MD"/>
              </w:rPr>
              <w:t>6 454 070,00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7B01AABF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8B0B85">
              <w:rPr>
                <w:lang w:val="ro-MD"/>
              </w:rPr>
              <w:t>6</w:t>
            </w:r>
            <w:r w:rsidR="00336815">
              <w:rPr>
                <w:lang w:val="ro-MD"/>
              </w:rPr>
              <w:t xml:space="preserve"> </w:t>
            </w:r>
            <w:r w:rsidR="00A97138">
              <w:rPr>
                <w:lang w:val="ro-MD"/>
              </w:rPr>
              <w:t>4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B764C49" w14:textId="49F7C342" w:rsidR="00A907C4" w:rsidRPr="00FF430B" w:rsidRDefault="00AF0079" w:rsidP="00F71F78">
            <w:pPr>
              <w:contextualSpacing/>
              <w:jc w:val="both"/>
              <w:rPr>
                <w:lang w:val="ro-MD" w:eastAsia="ru-RU"/>
              </w:rPr>
            </w:pPr>
            <w:r>
              <w:rPr>
                <w:lang w:val="ro-MD"/>
              </w:rPr>
              <w:t xml:space="preserve">Minim: </w:t>
            </w:r>
            <w:r w:rsidR="008B0B85">
              <w:rPr>
                <w:lang w:val="ro-MD"/>
              </w:rPr>
              <w:t xml:space="preserve">6 </w:t>
            </w:r>
            <w:r w:rsidR="00A97138">
              <w:rPr>
                <w:lang w:val="ro-MD"/>
              </w:rPr>
              <w:t>4</w:t>
            </w:r>
            <w:r w:rsidR="008B0B85">
              <w:rPr>
                <w:lang w:val="ro-MD"/>
              </w:rPr>
              <w:t>00 000,00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2A282B0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BE2C1B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1F08D4CD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BE2C1B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1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1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1CEC4F64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A97138">
        <w:rPr>
          <w:b/>
          <w:iCs/>
          <w:noProof w:val="0"/>
          <w:color w:val="000000" w:themeColor="text1"/>
          <w:lang w:val="ro-MD" w:eastAsia="ru-RU"/>
        </w:rPr>
        <w:t>28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5105BDEF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A97138">
        <w:rPr>
          <w:b/>
          <w:noProof w:val="0"/>
          <w:shd w:val="clear" w:color="auto" w:fill="FFFFFF" w:themeFill="background1"/>
          <w:lang w:val="ro-MD" w:eastAsia="ru-RU"/>
        </w:rPr>
        <w:t>11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A97138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294D08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379F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25EF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E6310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1A2A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4D08"/>
    <w:rsid w:val="0029594F"/>
    <w:rsid w:val="00297C1E"/>
    <w:rsid w:val="002A04D8"/>
    <w:rsid w:val="002A0588"/>
    <w:rsid w:val="002A0AE5"/>
    <w:rsid w:val="002A26B7"/>
    <w:rsid w:val="002A55B0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0826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0B85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4F6B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97138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1B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0AC0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757330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2023-03-10T12:36:00Z</cp:lastPrinted>
  <dcterms:created xsi:type="dcterms:W3CDTF">2023-07-28T12:58:00Z</dcterms:created>
  <dcterms:modified xsi:type="dcterms:W3CDTF">2023-08-15T08:05:00Z</dcterms:modified>
</cp:coreProperties>
</file>